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1139" w14:textId="7881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8 января 2021 года № 58/13 "Об утверждении бюджета Благовещенского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4 марта 2021 года № 4/7. Зарегистрировано Департаментом юстиции Северо-Казахстанской области 6 марта 2021 года № 7397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2021-2023 годы" от 8 января 2021 года № 58/13 (зарегистрировано в Реестре государственной регистрации нормативных правовых актов под № 7040)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Благовещенского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95 651,2 тысяч тенге: налоговые поступления – 8 101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87 550,2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96 598,2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средний ремонт внутрипоселковых дорог в селе Благовещенка.";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2021 года, и возврата целевых трансфертов республиканского бюджета, неиспользованных (недоиспользованных) в 2020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0"/>
        <w:gridCol w:w="220"/>
        <w:gridCol w:w="220"/>
        <w:gridCol w:w="220"/>
        <w:gridCol w:w="220"/>
        <w:gridCol w:w="220"/>
        <w:gridCol w:w="231"/>
        <w:gridCol w:w="10"/>
        <w:gridCol w:w="425"/>
        <w:gridCol w:w="435"/>
        <w:gridCol w:w="443"/>
        <w:gridCol w:w="18"/>
        <w:gridCol w:w="2"/>
        <w:gridCol w:w="152"/>
        <w:gridCol w:w="207"/>
        <w:gridCol w:w="210"/>
        <w:gridCol w:w="1689"/>
        <w:gridCol w:w="354"/>
        <w:gridCol w:w="212"/>
        <w:gridCol w:w="2822"/>
        <w:gridCol w:w="170"/>
        <w:gridCol w:w="10"/>
        <w:gridCol w:w="28"/>
        <w:gridCol w:w="42"/>
        <w:gridCol w:w="7"/>
        <w:gridCol w:w="15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згачения,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Благовещенского сельского округа на 2021 год за счет свободных остатков бюджетных средств, сложившихся на 1 января 2021 года и возврата целевых трансфертов, неиспользованных (недоиспользованных) в 2020 году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613"/>
        <w:gridCol w:w="2250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згачения, селах, поселках, сельских округах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