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f66a" w14:textId="5b2f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8 января 2021 года № 58/8 "Об утверждении бюджета Пресноредутского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июня 2021 года № 5/15. Зарегистрировано в Министерстве юстиции Республики Казахстан 7 июля 2021 года № 23308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Пресноредутского сельского округа Жамбылского района Северо-Казахстанской области на 2021-2023 годы" от 8 января 2021 года № 58/8 (зарегистрировано в Реестре государственной регистрации нормативных правовых актов под № 7041)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Пресноредутского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–24 085,2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приобретение автомобиля.";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2021 года,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16"/>
        <w:gridCol w:w="216"/>
        <w:gridCol w:w="216"/>
        <w:gridCol w:w="216"/>
        <w:gridCol w:w="216"/>
        <w:gridCol w:w="226"/>
        <w:gridCol w:w="2"/>
        <w:gridCol w:w="167"/>
        <w:gridCol w:w="564"/>
        <w:gridCol w:w="590"/>
        <w:gridCol w:w="10"/>
        <w:gridCol w:w="15"/>
        <w:gridCol w:w="2"/>
        <w:gridCol w:w="5"/>
        <w:gridCol w:w="2"/>
        <w:gridCol w:w="407"/>
        <w:gridCol w:w="820"/>
        <w:gridCol w:w="521"/>
        <w:gridCol w:w="265"/>
        <w:gridCol w:w="3703"/>
        <w:gridCol w:w="15"/>
        <w:gridCol w:w="18"/>
        <w:gridCol w:w="25"/>
        <w:gridCol w:w="108"/>
        <w:gridCol w:w="111"/>
        <w:gridCol w:w="26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за счет свободных остатков бюджетных средств, сложившихся на 1 января 2021 года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