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5c87" w14:textId="9905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25 декабря 2020 года № 57/1 "Об утверждении районного бюджета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24 ноября 2021 года № 9/1. Зарегистрировано в Министерстве юстиции Республики Казахстан 3 декабря 2021 года № 25525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районного бюджета Жамбылского района Северо-Казахстанской области на 2021-2023 годы" от 25 декабря 2020 года № 57/1 (зарегистрировано в Реестре государственной регистрации нормативных правовых актов под № 6878)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6 713 439,3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531 968,5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12 926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8 600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6 159 944,8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6 821 770,8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47 910,7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66 954,7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19 044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- 156 242,2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156 242,2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66 954,7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19 044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108 331,5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Установить бюджетные субвенции, передаваемые из районного бюджета бюджетам сельских округов на 2021 год в сумме 244 145 тысяч тенге: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Архангельскому сельскому округу – 23 207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Благовещенскому сельскому округу – 17 954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17 337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Казанскому сельскому округу – 28 936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Кайранкольскому сельскому округу – 17 939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Кладбинскому сельскому округу – 22 671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Майбалыкскому сельскому округу – 33 474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Мирному сельскому округу – 12 168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Озерному сельскому округу – 12 374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– 14 520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Пресновскому сельскому округу – 18 160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Пресноредутскому сельскому округу – 14 306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Троицкому сельскому округу – 11 099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2021 год в сумме 0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районном бюджете на 2021 год бюджетные кредиты из республиканского бюджета для реализации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для приобретения или строительства жилья в сумме 66 954,7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11), 12), 13), 14) следующего содержания: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на средний ремонт участка автодороги КТ-18 "Петровка-Жанажол-станция Баумана" (с 0 по 11 километр);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средний ремонт автодороги районного значения KTGA-113 "Подъезд к селу Буденное" (с 0 по 8 километр);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обеспечение прав и улучшение качества жизни инвалидов в Республике Казахстан;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организацию сохранения государственного жилищного фонда.";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"13-3. Учесть в районном бюджете целевые трансферты из Национального фонда Республики Казахстан: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внутрипоселковых дорог села Пресновка Жамбылского района Северо-Казахстанской области;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средний ремонт автодороги районного значения KTGA-104 "Подъезд к селу Майбалык" Жамбылского района Северо-Казахстанской области;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средний ремонт участка автодороги КТ-18 "Петровка-Жанажол-станция Баумана" Жамбылского района Северо-Казахстанской области;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капитальный ремонт здания Централизованной библиотечной системы в селе Пресновка Жамбылского района Северо-Казахстанской области.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2021-2023 годы.";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</w:t>
            </w:r>
          </w:p>
        </w:tc>
      </w:tr>
    </w:tbl>
    <w:bookmarkStart w:name="z7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2021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263"/>
        <w:gridCol w:w="137"/>
        <w:gridCol w:w="139"/>
        <w:gridCol w:w="141"/>
        <w:gridCol w:w="143"/>
        <w:gridCol w:w="174"/>
        <w:gridCol w:w="180"/>
        <w:gridCol w:w="184"/>
        <w:gridCol w:w="4"/>
        <w:gridCol w:w="544"/>
        <w:gridCol w:w="561"/>
        <w:gridCol w:w="2"/>
        <w:gridCol w:w="78"/>
        <w:gridCol w:w="78"/>
        <w:gridCol w:w="167"/>
        <w:gridCol w:w="167"/>
        <w:gridCol w:w="167"/>
        <w:gridCol w:w="960"/>
        <w:gridCol w:w="426"/>
        <w:gridCol w:w="479"/>
        <w:gridCol w:w="2"/>
        <w:gridCol w:w="1115"/>
        <w:gridCol w:w="1180"/>
        <w:gridCol w:w="1185"/>
        <w:gridCol w:w="2"/>
        <w:gridCol w:w="6"/>
        <w:gridCol w:w="13"/>
        <w:gridCol w:w="2994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6 713 439,3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531 968,5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355 820,5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355 820,5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6 159 944,8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6 159 943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6 821 770,8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1 201 989,7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3 238 243,5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3 238 243,5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-156 242,2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