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ef3ba" w14:textId="10ef3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Жамбылского района Северо-Казахстанской области от 29 апреля 2019 года № 34/3 "Об установлении повышенных на двадцать пять процентов должностных окладов и тарифных ставок специалистам в области здравоохранения, социального обеспечения, образования, культуры, спорта, ветеринарии, лесного хозяйства и особо охраняемых природных территорий, являющимся гражданскими служащими и работающим в сельских населенных пунктах Жамбылского района Северо-Казахстанской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Жамбылского района Северо-Казахстанской области от 8 декабря 2021 года № 9/6. Зарегистрировано в Министерстве юстиции Республики Казахстан 22 декабря 2021 года № 25917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Жамбылского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Жамбылского района Северо-Казахстанской области "Об установлении повышенных на двадцать пять процентов должностных окладов и тарифных ставок специалистам в области здравоохранения, социального обеспечения, образования, культуры, спорта, ветеринарии, лесного хозяйства и особо охраняемых природных территорий, являющимся гражданскими служащими и работающим в сельских населенных пунктах Жамбылского района Северо-Казахстанской области" 29 апреля 2019 года № 34/3 (зарегистрировано в Реестре государственной регистрации нормативных правовых актов под № 5382)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установлении повышенных на двадцать пять процентов окладов и тарифных ставок специалистам в области социального обеспечения, культуры, являющимся гражданскими служащими и работающим в сельских населенных пунктах Жамбылского района Северо-Казахстанской области";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Установить повышенные на двадцать пять процентов оклады и тарифные ставки специалистам в области социального обеспечения, культуры, являющимся гражданскими служащими и работающим в сельских населенных пунктах Жамбылского района Северо-Казахстанской области, а также указанным специалистам, работающим в государственных организациях, финансируемых из местных бюджетов, по сравнению со ставками специалистов, занимающихся этими видами деятельности в городских условиях.".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Жамбылского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Топорова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