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5316" w14:textId="7645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61/3. Зарегистрировано Департаментом юстиции Северо-Казахстанской области 12 января 2021 года № 6964.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Березовского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54 116,2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50 242,2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54 415,6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Березовского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20 803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о реализации решения Кызылжарского районного маслихата Северо-Казахстанской области об утверждении бюджета Березовского сельского округа Кызылжарского района на 2021-2023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"/>
        <w:gridCol w:w="9"/>
        <w:gridCol w:w="582"/>
        <w:gridCol w:w="419"/>
        <w:gridCol w:w="414"/>
        <w:gridCol w:w="422"/>
        <w:gridCol w:w="12"/>
        <w:gridCol w:w="5"/>
        <w:gridCol w:w="620"/>
        <w:gridCol w:w="637"/>
        <w:gridCol w:w="7"/>
        <w:gridCol w:w="5"/>
        <w:gridCol w:w="780"/>
        <w:gridCol w:w="1570"/>
        <w:gridCol w:w="1000"/>
        <w:gridCol w:w="790"/>
        <w:gridCol w:w="722"/>
        <w:gridCol w:w="10"/>
        <w:gridCol w:w="10"/>
        <w:gridCol w:w="735"/>
        <w:gridCol w:w="738"/>
        <w:gridCol w:w="1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