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c66e" w14:textId="258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61/19. Зарегистрировано Департаментом юстиции Северо-Казахстанской области 14 января 2021 года № 7048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42 625,6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35 482,6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43 342,3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 года); ; от 26.11.2021 </w:t>
      </w:r>
      <w:r>
        <w:rPr>
          <w:rFonts w:ascii="Times New Roman"/>
          <w:b w:val="false"/>
          <w:i w:val="false"/>
          <w:color w:val="00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Якорьского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14 394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Якорьского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61/19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 года); ; от 26.11.2021 </w:t>
      </w:r>
      <w:r>
        <w:rPr>
          <w:rFonts w:ascii="Times New Roman"/>
          <w:b w:val="false"/>
          <w:i w:val="false"/>
          <w:color w:val="ff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