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3f71" w14:textId="0d23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Соколовского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61/18. Зарегистрировано Департаментом юстиции Северо-Казахстанской области 14 января 2021 года № 7049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Соколовского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43 474,1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36 577,1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45 393,7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- 1 919,6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- 1 919,6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1 919,6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Соколовского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Соколовского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22 237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Соколовского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Соколовского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2021-2023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61/18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