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507b1" w14:textId="b7507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8 января 2021 года № 61/19 "Об утверждении бюджета Якорьского сельского округа Кызылжарского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4 марта 2021 года № 3/35. Зарегистрировано Департаментом юстиции Северо-Казахстанской области 10 марта 2021 года № 7153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Якорьского сельского округа Кызылжарского района на 2021-2023 годы" от 8 января 2021 года № 61/19 (опубликовано 19 января 2021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7048)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Якорьского сельского округа Кызылжарского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39 009,3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9 743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29 266,3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39 726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- 716,7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- 716,7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716,7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Кызылжарского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Бондарь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61/19</w:t>
            </w:r>
          </w:p>
        </w:tc>
      </w:tr>
    </w:tbl>
    <w:bookmarkStart w:name="z4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Якорьского сельского округа Кызылжарского района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39 009,3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29 266,3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29 266,3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29 266,3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2"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-716,7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4"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