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18fe" w14:textId="b4c1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61/18 "Об утверждении бюджета Соколовского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4 марта 2021 года № 3/34. Зарегистрировано Департаментом юстиции Северо-Казахстанской области 10 марта 2021 года № 7154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2021-2023 годы" от 8 января 2021 года № 61/18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Соколовского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36 275,4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28 028,4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38 195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- 1 919,6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- 1 919,6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1 919,6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61/18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18 645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