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3aab" w14:textId="5703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61/16 "Об утверждении бюджета Рощинского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3/32. Зарегистрировано Департаментом юстиции Северо-Казахстанской области 10 марта 2021 года № 7155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2021-2023 годы" от 8 января 2021 года № 61/16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Рощинского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62 514,3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54 668,3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64 427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- 1 912,7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- 1 912,7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1 912,7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61/16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62 514,3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