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ec09" w14:textId="a30e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61/14 "Об утверждении бюджета Прибрежного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3/30. Зарегистрировано Департаментом юстиции Северо-Казахстанской области 10 марта 2021 года № 7156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2021-2023 годы" от 8 января 2021 года № 61/14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Прибрежного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35 162,5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25 704,5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38 076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- 2 913,5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- 2 913,5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2 913,5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61/14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-2 913,5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