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7457" w14:textId="9af7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6 мая 2019 года № 127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мая 2021 года № 201. Зарегистрировано Департаментом юстиции Северо-Казахстанской области 11 мая 2021 года № 7419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Кызылжарского района Северо-Казахстанской области" от 6 мая 2019 года № 127 (зарегистрировано в Реестре государственной регистрации нормативных правовых актов под № 5397)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Кызылжарской районной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_______________В.В. Чернышев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________2021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127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Кызылжарского района Северо-Казахстанской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9891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Архангельское 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"Асановская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Кызылжарского сельского округа"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"Бугровская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центральной площади села напротив конторы товарищества с ограниченной ответственностью "СК-Вагулинское"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Куйбышевского сельского округа"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Лесного сельского округа"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"Новоникольская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"Петерфельдская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Прибрежное 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"Озерная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"Рассветская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учреждения "Пеньковский сельский Дом культуры"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"Совхозная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площади Победы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учреждения "Якорьский сельский Дом культуры"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127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кандидатов на территории Кызылжарского района Северо-Казахстанской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032"/>
        <w:gridCol w:w="9667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Новокаменка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Новокаменского сельского клуба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"Аби-Жер"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"Долматовская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"Северо-Казахстанский научно-исследовательский институт сельского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Бугровского сельского клуба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"СК-Вагулинское"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Сивковской сельской библиотеки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"Боголюбовский сельский Дом культуры" коммунального государственного учреждения "Аппарат акима Куйбышевского сельского округа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"Пресновская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"Орловский и К"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"Новоникольская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"Петерфельд-Агро"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Рассветского сельского клуба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государственного учреждения "Пеньковский сельский Дом культуры"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Токушинской сельской библиотеки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"Соколовский сельский Дом культуры" государственного учреждения "Аппарат акима Соколовского сельского округа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государственного учреждения "Якорьский сельский Дом культуры"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