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d71e9" w14:textId="05d71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Кызылжарского района Северо-Казахстанской области от 21 мая 2019 года № 143 "Об определении перечня должностей специалистов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являющихся гражданскими служащими и работающих в сельской местности Кызылжарского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9 ноября 2021 года № 445. Зарегистрировано в Министерстве юстиции Республики Казахстан 15 ноября 2021 года № 25144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Кызылжарского района Северо-Казахстанской области,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Кызылжарского района Северо-Казахстанский области "Об определении перечня должностей специалистов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являющихся гражданскими служащими и работающих в сельской местности Кызылжарского района Северо-Казахстанской области" от 21 мая 2019 года № 143 (зарегистрировано в Реестре государственной регистрации нормативных правовых актов под № 5410)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перечня должностей специалистов в области социального обеспечения, культуры, являющихся гражданскими служащими и работающих в сельской местности Кызылжарского района Северо-Казахстанской области";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Определить перечень должностей специалистов в области социального обеспечения, культуры, являющихся гражданскими служащими и работающих в сельской местности Кызылжарского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Кызылжарского района Северо-Казахстанской области.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Кызылжарского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Садвокасов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</w:tbl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культуры, являющихся гражданскими служащими и работающих в сельской местности Кызылжарского района Северо-Казахстанской области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социального обеспечения: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заведующий отделением надомного обслуживания, являющийся структурным подразделением организации районного значения;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консультант по социальной работе – специалисты высшего уровня квалификации высшей, первой, второй категории, без категории государственного учреждения и государственного казенного предприятия;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социальный работник по оценке и определению потребности в специальных социальных услугах - специалисты высшего уровня квалификации высшей, первой, второй категории, без категории государственного учреждения и государственного казенного предприятия;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работник по уходу за престарелыми и инвалидами – специалисты высшего, среднего уровня квалификации высшей, первой, второй категории, без категории государственного учреждения и государственного казенного предприятия;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работник по уходу за детьми-инвалидами и инвалидами старше 18 лет с психоневрологическими заболеваниями – специалисты высшего, среднего уровня квалификации высшей, первой, второй категории, без категории государственного учреждения и государственного казенного предприятия;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специалист структурного подразделения центра (службы) занятости - специалисты высшего, среднего уровня квалификации высшей, первой, второй категории, без категории государственного учреждения и государственного казенного предприятия;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Центра занятости населения района.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культуры: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(директор) государственного учреждения и государственного казенного предприятия районного значения;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заведующий (руководитель) методическим кабинетом государственного учреждения и государственного казенного предприятия районного значения;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заведующий (руководитель) библиотекой государственного учреждения и государственного казенного предприятия районного значения;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методист всех наименований (основных служб) - специалисты высшего, среднего уровня квалификации высшей, первой, второй категории, без категории государственного учреждения и государственного казенного предприятия;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библиограф - специалисты высшего, среднего уровня квалификации высшей, первой, второй категории, без категории государственного учреждения и государственного казенного предприятия;</w:t>
      </w:r>
    </w:p>
    <w:bookmarkEnd w:id="23"/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библиотекарь - специалисты высшего, среднего уровня квалификации высшей, первой, второй категории, без категории государственного учреждения и государственного казенного предприятия;</w:t>
      </w:r>
    </w:p>
    <w:bookmarkEnd w:id="24"/>
    <w:bookmarkStart w:name="z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художественный руководитель государственного учреждения и государственного казенного предприятия районного значения;</w:t>
      </w:r>
    </w:p>
    <w:bookmarkEnd w:id="25"/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музыкальный руководитель - специалисты высшего, среднего уровня квалификации высшей, первой, второй категории, без категории государственного учреждения и государственного казенного предприятия;</w:t>
      </w:r>
    </w:p>
    <w:bookmarkEnd w:id="26"/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культорганизатор (основных служб) - специалисты высшего, среднего уровня квалификации высшей, первой, второй категории, без категории государственного учреждения и государственного казенного предприятия;</w:t>
      </w:r>
    </w:p>
    <w:bookmarkEnd w:id="27"/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хореограф - специалисты высшего, среднего уровня квалификации без категории государственного учреждения и государственного казенного предприятия;</w:t>
      </w:r>
    </w:p>
    <w:bookmarkEnd w:id="28"/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аккомпаниатор - специалисты высшего, среднего уровня квалификации высшей, первой, второй категории, без категории государственного учреждения и государственного казенного предприятия;</w:t>
      </w:r>
    </w:p>
    <w:bookmarkEnd w:id="29"/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артист всех наименований – специалисты высшего, среднего уровня квалификации высшей, первой, второй категории, без категории государственного учреждения и государственного казенного предприятия.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