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4724" w14:textId="2624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Кызылжарского районного бюджета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24 декабря 2021 года № 11/1. Зарегистрировано в Министерстве юстиции Республики Казахстан 27 декабря 2021 года № 26059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Кызылжарский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7 768 465,5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1 251 561,1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21 753,6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107 205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6 387 945,8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8 262 649,3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140 735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229 725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88 990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-628 854,6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628 854,6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229 725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73 104,7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472 234,3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Кызылжарского района Северо-Казахстанской области от 04.03.2022 </w:t>
      </w:r>
      <w:r>
        <w:rPr>
          <w:rFonts w:ascii="Times New Roman"/>
          <w:b w:val="false"/>
          <w:i w:val="false"/>
          <w:color w:val="00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06.05.2022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15.08.2022 </w:t>
      </w:r>
      <w:r>
        <w:rPr>
          <w:rFonts w:ascii="Times New Roman"/>
          <w:b w:val="false"/>
          <w:i w:val="false"/>
          <w:color w:val="000000"/>
          <w:sz w:val="28"/>
        </w:rPr>
        <w:t>№ 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28.11.2022 </w:t>
      </w:r>
      <w:r>
        <w:rPr>
          <w:rFonts w:ascii="Times New Roman"/>
          <w:b w:val="false"/>
          <w:i w:val="false"/>
          <w:color w:val="00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Кызылжарского районного бюджета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социального налога по нормативам распределения доходов, установленным областным маслихатом;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единого земельного налога;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акцизов на: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пользование земельными участками;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лицензионного сбора за право занятия отдельными видами деятельности;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государственной пошлины, кроме консульского сбора и государственных пошлин, зачисляемых в республиканский бюджет.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Кызылжарского районного бюджета формируются за счет следующих неналоговых поступлений: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доходов от коммунальной собственности: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других неналоговых поступлений в районный бюджет.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Кызылжарского районного бюджета формируются за счет поступлений от продажи основного капитала: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поступлений от продажи земельных участков, за исключением земельных участков сельскохозяйственного назначения;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платы за продажу права аренды земельных участков.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2022 год объемы субвенций, передаваемых из областного бюджета бюджету района в общей сумме 4 344 174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бюджетные субвенции, передаваемые из районного бюджета бюджетам сельских округов на 2022 год в сумме 504 288 тысяч тенге, в том числе: Архангельский – 23 346 тысяч тенге; Асановский – 21 218 тысяч тенге; Березовский – 34 226 тысяч тенге; Бескольский – 18 552 тысяч тенге; Бугровской – 20 314 тысяч тенге; Вагулинский – 38 521 тысяч тенге; Виноградовский – 20 378 тысяч тенге; Куйбышевский – 40 817 тысяч тенге; Кызылжарский – 23 598 тысяч тенге; Лесной – 21 812 тысяч тенге; Налобинский – 21 188 тысяч тенге; Новоникольский – 24 778 тысяч тенге; Петерфельдский – 28 972 тысяч тенге; Прибрежный – 22 022 тысяч тенге; Рассветский – 30 663 тысяч тенге; Рощинский – 32 005 тысяч тенге; Светлопольский – 19 439 тысяч тенге; Соколовский – 33 247 тысяч тенге; Якорьский – 29 192 тысяч тенге.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Кызылжарском районном бюджете на 2022 год поступление целевых трансфертов из республиканского бюджета.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Кызылжарского района Северо-Казахстанской области о реализации решения Кызылжарского районного маслихата Северо-Казахстанской области об утверждении Кызылжарского районного бюджета на 2022-2024 годы.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Кызылжарском районном бюджете на 2022 год бюджетные кредиты из республиканского бюджета для реализации мер социальной поддержки специалистов.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определяется постановлением акимата Кызылжарского района Северо-Казахстанской области о реализации решения Кызылжарского районного маслихата об утверждении Кызылжарского районного бюджета на 2022-2024 годы.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Кызылжарском районном бюджете на 2022 год целевые трансферты из областного бюджета.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Кызылжарского района Северо-Казахстанской области о реализации решения Кызылжарского районного маслихата Северо-Казахстанской области об утверждении Кызылжарского районного бюджета на 2022-2024 годы.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резерв местного исполнительного органа района на 2022 год в сумме 8 502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Кызылжарского района Северо-Казахстанской области от 04.03.2022 </w:t>
      </w:r>
      <w:r>
        <w:rPr>
          <w:rFonts w:ascii="Times New Roman"/>
          <w:b w:val="false"/>
          <w:i w:val="false"/>
          <w:color w:val="00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06.05.2022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28.11.2022 </w:t>
      </w:r>
      <w:r>
        <w:rPr>
          <w:rFonts w:ascii="Times New Roman"/>
          <w:b w:val="false"/>
          <w:i w:val="false"/>
          <w:color w:val="00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2022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Кызылжарский районный бюджет на 2022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Кызылжарского района Северо-Казахстанской области от 04.03.2022 </w:t>
      </w:r>
      <w:r>
        <w:rPr>
          <w:rFonts w:ascii="Times New Roman"/>
          <w:b w:val="false"/>
          <w:i w:val="false"/>
          <w:color w:val="ff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06.05.2022 </w:t>
      </w:r>
      <w:r>
        <w:rPr>
          <w:rFonts w:ascii="Times New Roman"/>
          <w:b w:val="false"/>
          <w:i w:val="false"/>
          <w:color w:val="ff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15.08.2022 </w:t>
      </w:r>
      <w:r>
        <w:rPr>
          <w:rFonts w:ascii="Times New Roman"/>
          <w:b w:val="false"/>
          <w:i w:val="false"/>
          <w:color w:val="ff0000"/>
          <w:sz w:val="28"/>
        </w:rPr>
        <w:t>№ 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28.11.2022 </w:t>
      </w:r>
      <w:r>
        <w:rPr>
          <w:rFonts w:ascii="Times New Roman"/>
          <w:b w:val="false"/>
          <w:i w:val="false"/>
          <w:color w:val="ff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7 768 465,5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1 251 561,1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807 662,1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807 662,1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21 753,6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9 934,3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9 934,3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6 387 945,8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6 387 945,8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6 387 945,8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8 262 649,3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998 432,9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230 670,1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765 315,8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638 036,7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575 658,7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874 566,7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751 069,2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751 069,2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303 342,3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769 794,4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701 017,4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701 017,4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578 210,2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329 252,2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425 366,4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425 366,4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425 366,4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-628 854,6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628 854,6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5 335 994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924 827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4 355 546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4 355 546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</w:t>
            </w:r>
          </w:p>
        </w:tc>
      </w:tr>
    </w:tbl>
    <w:bookmarkStart w:name="z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5 335 986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924 827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4 355 546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4 355 546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