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8148" w14:textId="e0d8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Асановского сельского округа Кызылжарского района Северо-Казахстанской области от 3 сентября 2021 года № 33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Асановского сельского округа Кызылжарского района Северо-Казахстанской области от 4 ноября 2021 года № 44. Зарегистрировано в Министерстве юстиции Республики Казахстан 9 ноября 2021 года № 25060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Кызылжарского района от 27 октября 2021 года № 01-11/282,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села Толмачевка Асановского сельского округа Кызылжарского района Северо-Казахстанской области, в связи с проведением комплекса ветеринарных мероприятий по ликвидации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Асановского сельского округа Кызылжарского района Северо-Казахстанской области от 3 сентября 2021 года № 33 "Об установлении ограничительных мероприятий" (зарегистрировано в Реестре государственной регистрации нормативных правовых актов за № 24294).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Асановского сельского округа Кызылжарского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