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ab28" w14:textId="aa1a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Алтын дән района Магжана Жумабаева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8 января 2021 года № 46-3. Зарегистрировано Департаментом юстиции Северо-Казахстанской области 15 января 2021 года № 7069.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Алтын дән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138 886,6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134 386,6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140 619,9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-1 733,3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1 733,3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1 733,3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3.07.2021 </w:t>
      </w:r>
      <w:r>
        <w:rPr>
          <w:rFonts w:ascii="Times New Roman"/>
          <w:b w:val="false"/>
          <w:i w:val="false"/>
          <w:color w:val="00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транспортные средства: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2021 год предусмотрен объем субвенции, передаваемой из районного бюджета в бюджет округа в сумме 11 174,0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 в бюджете сельского округа Алтын дән на 2021 год поступление текущих трансфертов из областного бюджета, в том числе: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в селе Придорожное;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внутрипоселковых дорог с освещением села Советское.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сельского округа Алтын дән на 2021 год расходы за счет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села Советское;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внутрипоселковых дорог села Советское.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в бюджете сельского округа Алтын дән расходы за счет свободных остатков бюджетных средств, сложившихся по состоянию на 1 января 2021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Учесть в бюджете сельского округа Алтын дән на 2021 год поступление целевых трансфертов из Национального фонда Республики Казахстан на средний ремонт внутрипоселковых дорог с освещением в селе Советское.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4-3 в соответствии с решением маслихата района Магжана Жумабаева Северо-Казахстанской области от 26.08.2021 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46-3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сельского округа Алтын дән района Магжана Жумабаева на 2021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3.07.2021 </w:t>
      </w:r>
      <w:r>
        <w:rPr>
          <w:rFonts w:ascii="Times New Roman"/>
          <w:b w:val="false"/>
          <w:i w:val="false"/>
          <w:color w:val="ff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01.01.2021);от 26.08.2021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ff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01"/>
        <w:gridCol w:w="1479"/>
        <w:gridCol w:w="1479"/>
        <w:gridCol w:w="4131"/>
        <w:gridCol w:w="34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138 886,6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4 456,5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134 386,6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134 386,6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140 619,9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-1 733,3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46-3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2022 год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46-3</w:t>
            </w:r>
          </w:p>
        </w:tc>
      </w:tr>
    </w:tbl>
    <w:bookmarkStart w:name="z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Алтын дән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3303"/>
        <w:gridCol w:w="3558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