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cf6d" w14:textId="feec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Тамановского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46-15. Зарегистрировано Департаментом юстиции Северо-Казахстанской области 15 января 2021 года № 7072.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Тамановского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129 327,5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125 327,5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130 963,3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1 635,8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8 907,0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Учесть в бюджете Тамановского сельского округа на 2021 год поступление текущих трансфертов из районного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села Пулеметовка.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Тамановского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Тамановского сельского округа на 2021 год поступление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 Таманское и Майбалык;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Дома культуры отделения № 1 села Таманское.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Тамановского сельского округа на 2021 год поступление целевых трансфертов из Национального фонда Республики Казахстан на капитальный ремонт Дома культуры отделения № 1 села Таманское.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46-15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Тамановского сельского округа района Магжана Жумабаева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-1 653,8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46-15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2022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46-15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Тамановского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3304"/>
        <w:gridCol w:w="3556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