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6c6c1" w14:textId="476c6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Полудинского сельского округа района Магжана Жумабаева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8 января 2021 года № 46-14. Зарегистрировано Департаментом юстиции Северо-Казахстанской области 15 января 2021 года № 7074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Полудинского сельского округа района Магжана Жумабаева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142 329,4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3 000,0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139 329,4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142 974,5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- 645,1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645,1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645,1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Магжана Жумабаева Северо-Казахстанской области от 01.04.2021 </w:t>
      </w:r>
      <w:r>
        <w:rPr>
          <w:rFonts w:ascii="Times New Roman"/>
          <w:b w:val="false"/>
          <w:i w:val="false"/>
          <w:color w:val="000000"/>
          <w:sz w:val="28"/>
        </w:rPr>
        <w:t>№ 3-22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3.07.2021 </w:t>
      </w:r>
      <w:r>
        <w:rPr>
          <w:rFonts w:ascii="Times New Roman"/>
          <w:b w:val="false"/>
          <w:i w:val="false"/>
          <w:color w:val="000000"/>
          <w:sz w:val="28"/>
        </w:rPr>
        <w:t>№ 6-16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26.08.2021 </w:t>
      </w:r>
      <w:r>
        <w:rPr>
          <w:rFonts w:ascii="Times New Roman"/>
          <w:b w:val="false"/>
          <w:i w:val="false"/>
          <w:color w:val="000000"/>
          <w:sz w:val="28"/>
        </w:rPr>
        <w:t>№ 8-14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налог на транспортные средства: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сельского округа на 2021 год предусмотрен объем субвенции, передаваемой из районного бюджета в бюджет округа в сумме 21 276,0 тысяч тенге.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Полудинского сельского округа на 2021 год поступление текущих трансфертов из республиканского бюджета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 в бюджете Полудинского сельского округа на 2021 год поступление целевых трансфертов из Национального фонда Республики Казахстан на средний ремонт внутрипоселковых дорог с освещением в селе Полудино.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района Магжана Жумабаева Северо-Казахстанской области от 26.08.2021 </w:t>
      </w:r>
      <w:r>
        <w:rPr>
          <w:rFonts w:ascii="Times New Roman"/>
          <w:b w:val="false"/>
          <w:i w:val="false"/>
          <w:color w:val="000000"/>
          <w:sz w:val="28"/>
        </w:rPr>
        <w:t>№ 8-14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Учесть в бюджете Полудинского сельского округа на 2021 год поступление текущих трансфертов из районного бюджета, в том числе: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обеспечение санитарии населенных пунктов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благоустройство и озеленение населенных пунктов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года, утвержденной постановлением Правительства Республики Казахстан от 27 декабря 2019 года № 990 "Об утверждении Государственной программы развития регионов на 2020-2025 годы".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обустройство детской игровой площадки в селе Полудино.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обслуживание уличного освещения населенных пунктов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решением маслихата района Магжана Жумабаева Северо-Казахстанской области от 01.04.2021 </w:t>
      </w:r>
      <w:r>
        <w:rPr>
          <w:rFonts w:ascii="Times New Roman"/>
          <w:b w:val="false"/>
          <w:i w:val="false"/>
          <w:color w:val="000000"/>
          <w:sz w:val="28"/>
        </w:rPr>
        <w:t>№ 3-22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3.07.2021 </w:t>
      </w:r>
      <w:r>
        <w:rPr>
          <w:rFonts w:ascii="Times New Roman"/>
          <w:b w:val="false"/>
          <w:i w:val="false"/>
          <w:color w:val="000000"/>
          <w:sz w:val="28"/>
        </w:rPr>
        <w:t>№ 6-16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бюджете Полудинского сельского округа расходы за счет свободных остатков бюджетных средств, сложившихся по состоянию на 1 января 2021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района Магжана Жумабаева Северо-Казахстанской области от 01.04.2021 </w:t>
      </w:r>
      <w:r>
        <w:rPr>
          <w:rFonts w:ascii="Times New Roman"/>
          <w:b w:val="false"/>
          <w:i w:val="false"/>
          <w:color w:val="000000"/>
          <w:sz w:val="28"/>
        </w:rPr>
        <w:t>№ 3-22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Учесть в бюджете Полудинского сельского округа на 2021 год поступление текущих трансфертов из областного бюджета на средний ремонт внутрипоселковых дорог с освещением села Полудино.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5-2 в соответствии с решением маслихата района Магжана Жумабаева Северо-Казахстанской области от 01.04.2021 </w:t>
      </w:r>
      <w:r>
        <w:rPr>
          <w:rFonts w:ascii="Times New Roman"/>
          <w:b w:val="false"/>
          <w:i w:val="false"/>
          <w:color w:val="000000"/>
          <w:sz w:val="28"/>
        </w:rPr>
        <w:t>№ 3-22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Сагандыкова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решениюь маслихат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46-14</w:t>
            </w:r>
          </w:p>
        </w:tc>
      </w:tr>
    </w:tbl>
    <w:bookmarkStart w:name="z4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Полудинского сельского округа района Магжана Жумабаева на 2021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Магжана Жумабаева Северо-Казахстанской области от 01.04.2021 </w:t>
      </w:r>
      <w:r>
        <w:rPr>
          <w:rFonts w:ascii="Times New Roman"/>
          <w:b w:val="false"/>
          <w:i w:val="false"/>
          <w:color w:val="ff0000"/>
          <w:sz w:val="28"/>
        </w:rPr>
        <w:t>№ 3-22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3.07.2021 </w:t>
      </w:r>
      <w:r>
        <w:rPr>
          <w:rFonts w:ascii="Times New Roman"/>
          <w:b w:val="false"/>
          <w:i w:val="false"/>
          <w:color w:val="ff0000"/>
          <w:sz w:val="28"/>
        </w:rPr>
        <w:t>№ 6-16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26.08.2021 </w:t>
      </w:r>
      <w:r>
        <w:rPr>
          <w:rFonts w:ascii="Times New Roman"/>
          <w:b w:val="false"/>
          <w:i w:val="false"/>
          <w:color w:val="ff0000"/>
          <w:sz w:val="28"/>
        </w:rPr>
        <w:t>№ 8-14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586"/>
        <w:gridCol w:w="1235"/>
        <w:gridCol w:w="1236"/>
        <w:gridCol w:w="5472"/>
        <w:gridCol w:w="28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142 329,4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139 329,4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139 329,4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139 329,4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142 974,5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15 687,8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15 687,8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15 687,8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15 687,8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111 111,0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111 111,0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111 111,0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111 111,0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-645,1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46-14</w:t>
            </w:r>
          </w:p>
        </w:tc>
      </w:tr>
    </w:tbl>
    <w:bookmarkStart w:name="z5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Полудинского сельского округа района Магжана Жумабаева на 2022 год 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0"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25 975,0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1"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25 975,0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46-14</w:t>
            </w:r>
          </w:p>
        </w:tc>
      </w:tr>
    </w:tbl>
    <w:bookmarkStart w:name="z6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Полудинского сельского округа района Магжана Жумабаева на 2023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3"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4"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46-14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Полудинского сельского округа за счет свободных остатков бюджетных средств, сложившихся на 1 января 2021 года и возврата неиспользованных (недоиспользованных) в 2020 году целевых трансфертов из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района Магжана Жумабаева Северо-Казахстанской области от 01.04.2021 </w:t>
      </w:r>
      <w:r>
        <w:rPr>
          <w:rFonts w:ascii="Times New Roman"/>
          <w:b w:val="false"/>
          <w:i w:val="false"/>
          <w:color w:val="ff0000"/>
          <w:sz w:val="28"/>
        </w:rPr>
        <w:t>№ 3-22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123"/>
        <w:gridCol w:w="2124"/>
        <w:gridCol w:w="3529"/>
        <w:gridCol w:w="296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645,1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645,1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645,1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645,1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643,4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643,4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643,4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