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1361" w14:textId="3951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Бастомарского сельского округа района Магжана Жумабаева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8 января 2021 года № 46-5. Зарегистрировано Департаментом юстиции Северо-Казахстанской области 18 января 2021 года № 7077.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Бастомарского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32 818,0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30 903,0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33 406,0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-588,0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588,0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588,0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03.07.2021 </w:t>
      </w:r>
      <w:r>
        <w:rPr>
          <w:rFonts w:ascii="Times New Roman"/>
          <w:b w:val="false"/>
          <w:i w:val="false"/>
          <w:color w:val="000000"/>
          <w:sz w:val="28"/>
        </w:rPr>
        <w:t>№ 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26.08.2021 </w:t>
      </w:r>
      <w:r>
        <w:rPr>
          <w:rFonts w:ascii="Times New Roman"/>
          <w:b w:val="false"/>
          <w:i w:val="false"/>
          <w:color w:val="000000"/>
          <w:sz w:val="28"/>
        </w:rPr>
        <w:t>№ 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000000"/>
          <w:sz w:val="28"/>
        </w:rPr>
        <w:t>№ 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2021 год предусмотрен объем субвенции, передаваемой из районного бюджета в бюджет округа в сумме 19 160,0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Бастомарского сельского округа на 2021 год поступление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Учесть в бюджете Бастомарского сельского округа на 2021 год поступление текущих трансфертов из районного бюджета, в том числе: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 постановлением Правительства Республики Казахстан от 27 декабря 2019 года № 990 "Об утверждении Государственной программы развития регионов на 2020-2025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дорог улиц Бастомарского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обеспечении санитарии населенных пунктов Бастомарского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Бастомарского сельского округа расходы за счет свободных остатков бюджетных средств, сложившихся по состоянию на 1 января 2021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Бастомарского сельского округа на 2021 год поступление текущих трансфертов из областного бюджета на текущий ремонт уличного освещения в селах Бастомар, Писаревка и Веселовка.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Бастомарского сельского округа района Магжана Жумабаева на 2021 год 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03.07.2021 </w:t>
      </w:r>
      <w:r>
        <w:rPr>
          <w:rFonts w:ascii="Times New Roman"/>
          <w:b w:val="false"/>
          <w:i w:val="false"/>
          <w:color w:val="ff0000"/>
          <w:sz w:val="28"/>
        </w:rPr>
        <w:t>№ 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26.08.2021 </w:t>
      </w:r>
      <w:r>
        <w:rPr>
          <w:rFonts w:ascii="Times New Roman"/>
          <w:b w:val="false"/>
          <w:i w:val="false"/>
          <w:color w:val="ff0000"/>
          <w:sz w:val="28"/>
        </w:rPr>
        <w:t>№ 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ff0000"/>
          <w:sz w:val="28"/>
        </w:rPr>
        <w:t>№ 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</w:t>
            </w:r>
          </w:p>
        </w:tc>
      </w:tr>
    </w:tbl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Бастомарского сельского округа района Магжана Жумабаева на 2022 год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46-5</w:t>
            </w:r>
          </w:p>
        </w:tc>
      </w:tr>
    </w:tbl>
    <w:bookmarkStart w:name="z6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Бастомарского сельского округа района Магжана Жумабаева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Магжана Жумабаева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 января 2021 года № 46-5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Расходы бюджета Бастомарского сельского округа за счет свободных 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Решение дополнено приложением 4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3-13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4089"/>
        <w:gridCol w:w="2772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