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d447" w14:textId="fdfd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46-7. Зарегистрировано Департаментом юстиции Северо-Казахстанской области 18 января 2021 года № 7079.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Возвышенского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212 261,9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5 784,1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206 477,8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222 424,1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-10 162,2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10 162,2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10 162,2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01.04.2021 № 3-15 (вводится в действие с 01.01.2021); от 3.07.2021 </w:t>
      </w:r>
      <w:r>
        <w:rPr>
          <w:rFonts w:ascii="Times New Roman"/>
          <w:b w:val="false"/>
          <w:i w:val="false"/>
          <w:color w:val="00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17 010,0 тысячи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Возвышенского сельского округа на 2021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Возвышенского сельского округа на 2021 год поступление целевых трансфертов из Национального фонда Республики Казахстан на средний ремонт внутрипоселковых дорог с освещением в селе Возвышенка.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26.08.2021 </w:t>
      </w:r>
      <w:r>
        <w:rPr>
          <w:rFonts w:ascii="Times New Roman"/>
          <w:b w:val="false"/>
          <w:i w:val="false"/>
          <w:color w:val="000000"/>
          <w:sz w:val="28"/>
        </w:rPr>
        <w:t>№ 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Возвышенского сельского округа на 2021 год поступление текущих трансфертов из районного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обеспечении санитарии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дорог улиц Возвышенского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укрепление материально-технической базы акимата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01.04.2021 № 3-15 (вводится в действие с 01.01.2021); от 3.07.2021 </w:t>
      </w:r>
      <w:r>
        <w:rPr>
          <w:rFonts w:ascii="Times New Roman"/>
          <w:b w:val="false"/>
          <w:i w:val="false"/>
          <w:color w:val="00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Возвышенского сельского округа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5-1 в соответствии с решением маслихата района Магжана Жумабаева Северо-Казахстанской области от 01.04.2021 № 3-15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Возвышенского сельского округа на 2021 год поступление текущих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Возвышенка;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с освещением села Возвышенка.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в редакции решения маслихата района Магжана Жумабаева Северо-Казахстанской области от 01.04.2021 № 3-15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46-7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2021 год 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01.04.2021 № 3-15 (вводится в действие с 01.01.2021); от 3.07.2021 </w:t>
      </w:r>
      <w:r>
        <w:rPr>
          <w:rFonts w:ascii="Times New Roman"/>
          <w:b w:val="false"/>
          <w:i w:val="false"/>
          <w:color w:val="ff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6"/>
        <w:gridCol w:w="5472"/>
        <w:gridCol w:w="2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212 261,9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222 424,1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46-7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46-7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Возвышенского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и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4 в соответствии с решением маслихата района Магжана Жумабаева Северо-Казахстанской области от 01.04.2021 № 3-15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