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4a41" w14:textId="8c54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Узынкольского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46-16. Зарегистрировано Департаментом юстиции Северо-Казахстанской области 18 января 2021 года № 7084.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Узынкольского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33 284,5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30 684,5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34 245,7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000000"/>
          <w:sz w:val="28"/>
        </w:rPr>
        <w:t>№ 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20 710,0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Узынкольского сельского округа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Узынкольского сельского округа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текущей ремонт водоразводящих сетей села Узынколь;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000000"/>
          <w:sz w:val="28"/>
        </w:rPr>
        <w:t>№ 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Узынкольского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2021 год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ff0000"/>
          <w:sz w:val="28"/>
        </w:rPr>
        <w:t>№ 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46-16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2022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46-16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Узынкольского сельского округа за счет свободных остатков 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