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0328" w14:textId="e640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16 февраля 2021 года № 28. Зарегистрировано Департаментом юстиции Северо-Казахстанской области 25 февраля 2021 года № 7142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района Магжана Жумабаева Северо-Казахстанской области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 Магжана Жумабаева Северо-Казахстанской области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"Об установлении квоты рабочих мест для инвалидов района Магжана Жумабаева Северо-Казахстанской области" от 2 апреля 2018 года № 74 (опубликовано 25 апреля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4672).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"О внесении изменения в постановление акимата района Магжана Жумабаева Северо-Казахстанской области от 2 апреля 2018 года № 74 "Об установлении квоты рабочих мест для инвалидов района Магжана Жумабаева Северо-Казахстанской области" от 14 декабря 2018 года № 333 (опубликовано 4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5090).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"Об установлении квоты рабочих мест для трудоустройства лиц, освобожденных из мест лишения свободы и лиц, состоящих на учете службы пробации" от 20 ноября 2020 года № 284 (опубликовано 04 декабря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6720).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