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4571" w14:textId="73d4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46-7 "Об утверждении бюджета Возвышенского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3-15. Зарегистрировано Департаментом юстиции Северо-Казахстанской области 6 апреля 2021 года № 7244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106, статьи 109-1 Бюджетного кодекса Республики Казахстан от 4 декабря 2008 года, пунктом 2-7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2021-2023 годы" от 8 января 2021 года № 46-7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7079)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72 845,9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-10 162,2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10 162,2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10 162,2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текущий ремонт дорог улиц Возвышенского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Возвышенского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Возвышенского сельского округа на 2021 год поступление текущих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текущий ремонт уличного освещения в селе Возвышенка;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с освещением села Возвышенка.";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приложения 2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
 маслихата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Хайдарова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района
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Абильмажинов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2"/>
        <w:gridCol w:w="1307"/>
        <w:gridCol w:w="1302"/>
        <w:gridCol w:w="7"/>
        <w:gridCol w:w="5800"/>
        <w:gridCol w:w="29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83 008,1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-10 162,2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Возвышенского сельского округа за счет свободных остатков
 бюджетных средств, сложившихся на 1 января 2021 года и возврата неиспользованных (недоиспользованных) в 2020 году целевых трансфертов из районного и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7"/>
        <w:gridCol w:w="1790"/>
        <w:gridCol w:w="1786"/>
        <w:gridCol w:w="10"/>
        <w:gridCol w:w="3697"/>
        <w:gridCol w:w="36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