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e9b" w14:textId="f6e2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46-8 "Об утверждении бюджета Каракогинского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3-16. Зарегистрировано Департаментом юстиции Северо-Казахстанской области 6 апреля 2021 года № 7245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2021-2023 годы" от 8 января 2021 года № 46-8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70 247,0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62 671,0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-2 253,2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2 253,2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2 253,2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Каракогинского сельского округа на 2021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функционирования автомобильных дорог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села Образец;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водоразводящих сетей села Каракога;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укрепление материально-технической базы коммунального государственного учреждения "Аппарат акима Каракогинского сельского округа района Магжана Жумабаева Северо-Казахстанской области";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Каракогинского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46-8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46-8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Каракогинского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и областного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