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08e7" w14:textId="ca3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46-17 "Об утверждении бюджета Успенского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3-25. Зарегистрировано Департаментом юстиции Северо-Казахстанской области 6 апреля 2021 года № 7248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2021-2023 годы" от 8 января 2021 года № 46-17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34 596,5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35 087,1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текущей ремонт водоразводящих сетей села Успенка.";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Успенского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46-17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2021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46-17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