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14e194" w14:textId="314e1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района Магжана Жумабаева Северо-Казахстанской области от 8 января 2021 года № 46-5 "Об утверждении бюджета Бастомарского сельского округа района Магжана Жумабаева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1 апреля 2021 года № 3-13. Зарегистрировано Департаментом юстиции Северо-Казахстанской области 6 апреля 2021 года № 7254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маслихат района Магжана Жумабаева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Магжана Жумабаева Северо-Казахстанской области "Об утверждении бюджета Бастомарского сельского округа района Магжана Жумабаева на 2021-2023 годы" от 8 января 2021 года № 46-5 (опубликовано 21 января 2021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7077)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Бастомарского сельского округа района Магжана Жумабаева на 2021-2023 годы согласно приложениям 1, 2 и 3 к настоящему решению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38 137,0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1 915,0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36 222,0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38 725,0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-588,0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588,0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588,0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подпунктами 3), 4) следующего содержания: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текущий ремонт дорог улиц Бастомарского сельского округа;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 обеспечении санитарии населенных пунктов Бастомарского сельского округа.";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5-1 следующего содержания: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"5-1. Учесть в бюджете Бастомарского сельского округа расходы за счет свободных остатков бюджетных средств, сложившихся по состоянию на 1 января 2021 года согласно приложению 4.";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Хайдарова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46-5</w:t>
            </w:r>
          </w:p>
        </w:tc>
      </w:tr>
    </w:tbl>
    <w:bookmarkStart w:name="z48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Бастомарского сельского округа района Магжана Жумабаева на 2021 год 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7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38 137,0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36 222,0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28"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38 725,0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19 291,0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1 122,0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Финансирование дефицита (использование профицита ) бюджета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Магжана Жумабаева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апреля 2021 года № 3-13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46-5</w:t>
            </w:r>
          </w:p>
        </w:tc>
      </w:tr>
    </w:tbl>
    <w:bookmarkStart w:name="z61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Бастомарского сельского округа за счет свободных остатков бюджетных средств, сложившихся на 1 января 2021 года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63"/>
        <w:gridCol w:w="1988"/>
        <w:gridCol w:w="1988"/>
        <w:gridCol w:w="4089"/>
        <w:gridCol w:w="2772"/>
      </w:tblGrid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0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  <w:bookmarkEnd w:id="31"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Затраты 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  <w:tr>
        <w:trPr>
          <w:trHeight w:val="30" w:hRule="atLeast"/>
        </w:trPr>
        <w:tc>
          <w:tcPr>
            <w:tcW w:w="1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села, поселках, сельских округах</w:t>
            </w:r>
          </w:p>
        </w:tc>
        <w:tc>
          <w:tcPr>
            <w:tcW w:w="27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