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5dcd" w14:textId="0a85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15 февраля 2019 года № 27-2 "Об определении размера и порядка оказания жилищной помощи в районе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2021 года № 3-29. Зарегистрировано Департаментом юстиции Северо-Казахстанской области 6 апреля 2021 года № 7269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6 апреля 2016 года "О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определении размера и порядка оказания жилищной помощи в районе Магжана Жумабаева Северо-Казахстанской области 15 февраля 2019 года № 27-2 (опубликовано 28 февраля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5229)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указанного решения: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первой "Общие положения"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первой "Общие положения"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второй "Порядок оказания жилищной помощи"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на арендную плату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второй "Порядок оказания жилищной помощи" изложить в новой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второй "Порядок оказания жилищной помощи" изложить в новой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второй "Порядок оказания жилищной помощи" изложить в новой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Прием заявлений, перечень документов и выдача результатов по предоставлению жилищной помощи осуществляется согласно Правил по оказанию государственной услуги "Назначение жилищной помощи", утвержденного Приказом исполняющего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 (зарегистрировано в Реестре государственной регистрации нормативных правовых актов под № 21500).";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третьей "Размер оказания жилищной помощи" изложить в новой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органам.";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третьей "Размер оказания жилищной помощи"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третьей "Размер оказания жилищной помощи" изложить в новой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Доля предельно допустимых расходов в пределах установленных норм устанавливается для жителей района в размере 10 (десять) процентов от совокупного дохода малообеспеченной семьи (гражданина).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Совокупный доход малообеспеченной семьи (гражданина) исчисляется уполномоченным органом за квартал, предшествующий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от 24 апреля 2020 года № 226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 в Министерстве юстиции Республики Казахстан 27 апреля 2020 года № 20498.";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третьей "Размер оказания жилищной помощи" на русском языке изложить в новой редакции: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 расчете размера жилищной помощи малообеспеченным семьям (гражданам) учитываются следующие нормы:";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казахском языке оставить без изменения.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