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1039" w14:textId="e351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6 мая 2021 года № 117. Зарегистрировано Департаментом юстиции Северо-Казахстанской области 11 мая 2021 года № 7415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района Магжана Жумабаева Северо-Казахстанской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района Магжана Жумабаева Северо-Казахстанской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Магжана Жумабаева Северо-Казахстанской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района Магжана Жумабаева Северо-Казахстанской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района Магжана Жумабаева Северо-Казахстанской области: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на территории района Магжана Жумабаева Северо-Казахстанской области"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5395);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постановление акимата района Магжана Жумабаева Северо-Казахстанской области от 4 мая 2019 года № 110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на территории района Магжана Жумабаева Северо-Казахстанской области" от 29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6440).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Магжана Жумабаева Северо-Казахстанской области Шарипова А.С.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Магжана Жумабаева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Авангардский сельский округ,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"Полтавская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Аққайың,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 дән,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"Советская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Бастомарский сельский округ,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"Бастомарская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Бәйтерек,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"Фурмановская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"Возвышенская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сельский округ,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"Карагугинская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Конюховский сельский округ,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Лебяжинский сельский округ,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прилегающей к зданию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"Лебяжинская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Мағжан,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"Молодежная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Молодогвардейский сельский округ,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"Молодогвардейская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Ноғайбай би,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"Надеждинская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Полудинский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"Полудинская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Тамановский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Узынкольский сельский округ,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"Узункольская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Дома культуры коммунального государственного учреждения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Успенского сельского округа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Чистовский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коммунального казенного предприятия "Центр самодеятельного народного творчества и досуговой деятельности акимата района Магжана Жумабаева Северо-Казахстанской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оот "__" _________ 2021 года № __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на территории района Магжана Жумабаева Северо-Казахстанской области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Исключено постановлением акимата района Магжана Жумабаева Северо-Казахстанской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