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f5da3" w14:textId="d5f5d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8 января 2021 года № 46-11 "Об утверждении бюджета сельского округа Магжан района Магжана Жумабаева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 июля 2021 года № 6-13. Зарегистрировано в Министерстве юстиции Республики Казахстан 9 июля 2021 года № 23454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сельского округа Магжан района Магжана Жумабаева на 2021-2023 годы" от 8 января 2021 года № 46-11 (зарегистрировано в Реестре государственной регистрации нормативных правовых актов под № 7071)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Магжан района Магжана Жумабаева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33 338,3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32 138,3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33 408,8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Крот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46-11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Магжан района Магжана Жумабаева на 2021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33 338,3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32 138,3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32 138,3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33 408,8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13 505,4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13 505,4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13 505,4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13 505,4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12 181,2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12 181,2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12 181,2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12 181,2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