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4267" w14:textId="17e4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Магжана Жумабаева Северо-Казахстанской области от 23 ноября 2017 года № 14-2 "Об утверждении Правил управления бесхозяйными отходами, признанными решением суда поступившими в коммунальную собственность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утратившими силу некоторых решений маслихата района Магжана Жумабаева Северо-Казахстанской области Решение маслихата района Магжана Жумабаева Северо-Казахстанской области от 3 июля 2021 года № 6-19. Зарегистрировано в Министерстве юстиции Республики Казахстан 15 июля 2021 года № 23533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района Магжана Жумабаева Северо-Казахстанской область" от 23 ноября 2017 года № 14-2 (зарегистрировано в Реестре государственной регистрации нормативных правовых актов под № 4392).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