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027d" w14:textId="77a0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25 декабря 2020 года № 45-1 "Об утверждении бюджета района Магжана Жумабаева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13 августа 2021 года № 7-1. Зарегистрировано в Министерстве юстиции Республики Казахстан 26 августа 2021 года № 24102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2021-2023 годы" от 25 декабря 2020 года № 45-1 (зарегистрировано в Реестре государственной регистрации нормативных правовых актов под № 6900)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Магжана Жумабаева Северо-Казахстанской области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7 821 954,0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908 844,1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5 427,0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6 350,0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6 901 332,9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7 958 829,1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58 898,0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70 095,0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11 197,0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-195 773,1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195 773,1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70 095,0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11 197,0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136 875,1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 в районном бюджете на 2021 год поступление целевых трансфертов из Национального фонда Республики Казахстан,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площадки водопроводных сооружений и разводящих сетей в селах Октябрьское, Надежка, Полтавка;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капитальный ремонт Дома культуры отделения № 1 села Таманское;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средний ремонт автодороги KTGY-11 "Булаево-Октябрьское-Конюхово-Куломзино" (0-40);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ремонт внутрипоселковых дорог с освещением в селах Возвышенка, Советское, Полудино;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реконструкцию дорог по улицам Чкалова, Мусаева города Булаево.";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36), 37), 38), 39) следующего содержания: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на капитальный ремонт автомобильной дороги районного значения КТGY-14 "Советское-Узынколь-Возвышенка-Карагандинское-Надежка";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на капитальный ремонт автомобильной дороги районного значения КТGY-11 "Булаево-Октябрьское-Конюхово-Куломзино";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на текущий ремонт дороги районного значения КТGY-178 "Таманское-Пулеметовка";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 средний ремонт автодороги районного значения "Подъезд к селу Полудино".";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45-1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4854"/>
        <w:gridCol w:w="34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7 821 954,0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908 844,1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468 244,1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468 244,1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6 901 332,9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6 899 783,3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6 899 783,3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7 958 829,1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1 704 493,0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203 727,0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1 499 069,0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1 457 588,4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1 215 102,9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636 816,1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61 441,6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61 441,6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61 137,6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520 886,5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518 384,5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193 228,5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38 649,5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66 800,5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281 502,0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42 251,6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42 251,6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71 330,4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71 330,4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71 330,4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493 996,6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251 651,6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251 017,6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20 559,4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110 051,2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ветеринарии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577 420,4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577 420,4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577 420,4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101 129,5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432 628,9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509 118,1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495 129,1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480 129,1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480 129,1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50 645,1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3 271 544,0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- 195 773,1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195 773,1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45-1</w:t>
            </w:r>
          </w:p>
        </w:tc>
      </w:tr>
    </w:tbl>
    <w:bookmarkStart w:name="z7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2021 год за счет внутренних займов в рамках программы Дорожной карты занятости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3"/>
        <w:gridCol w:w="3330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