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c4ea1" w14:textId="f2c4e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порядка и размера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Магжана Жумабаева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26 августа 2021 года № 8-19. Зарегистрировано в Министерстве юстиции Республики Казахстан 14 сентября 2021 года № 24327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маслихата района Магжана Жумабаева Северо-Казахстанской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"О социальной и медико-педагогической коррекционной поддержке детей с ограниченными возможностями", маслихат района Магжана Жумабаева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Магжана Жумабаева Северо-Казахстанской области от 07.10.2022 </w:t>
      </w:r>
      <w:r>
        <w:rPr>
          <w:rFonts w:ascii="Times New Roman"/>
          <w:b w:val="false"/>
          <w:i w:val="false"/>
          <w:color w:val="00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плану" от 1 апреля 2021 года № 3-28 (зарегистрировано в Реестре государственной регистрации нормативных правовых актов под № 7242).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 8-19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Магжана Жумабаева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Магжана Жумабаева Северо-Казахстанской области от 07.10.2022 </w:t>
      </w:r>
      <w:r>
        <w:rPr>
          <w:rFonts w:ascii="Times New Roman"/>
          <w:b w:val="false"/>
          <w:i w:val="false"/>
          <w:color w:val="ff0000"/>
          <w:sz w:val="28"/>
        </w:rPr>
        <w:t>№ 19-2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от 21.04.2023 </w:t>
      </w:r>
      <w:r>
        <w:rPr>
          <w:rFonts w:ascii="Times New Roman"/>
          <w:b w:val="false"/>
          <w:i w:val="false"/>
          <w:color w:val="ff0000"/>
          <w:sz w:val="28"/>
        </w:rPr>
        <w:t>№ 2-7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и размер возмещения затрат на обучение на дому детей с ограниченными возможностями из числа детей с инвалидностью по индивидуальному учебному плану в районе Магжана Жумабаева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"Возмещение затрат на обучение на дому детей с инвалидностью", утвержденными Приказом Министра труда и социальной защиты населения Республики Казахстан от 25 марта 2021 года № 84 "О некоторых вопросах оказания государственных услуг в социально-трудовой сфере" (зарегистрирован в Реестре государственной регистрации нормативных правовых актов за № 22394 (далее - Правила возмещения затрат). </w:t>
      </w:r>
    </w:p>
    <w:bookmarkStart w:name="z2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затрат на обучение детей с ограниченными возможностями из числа детей с инвалидностью по индивидуальному учебному плану (далее - возмещение затрат на обучение) производится коммунальным государственным учреждением "Отдел занятости и социальных программ акимата района Магжана Жумабаева Северо-Казахстанской области" на основании справки из учебного заведения, подтверждающей факт обучения ребенка с инвалидностью на дому.</w:t>
      </w:r>
    </w:p>
    <w:bookmarkEnd w:id="4"/>
    <w:bookmarkStart w:name="z2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Возмещение затрат на обучение (кроме детей с инвалидностью, находящихся на полном государственном обеспечении и детей с инвалидностью, в отношении которых родители лишены родительских прав) предоставляется одному из родителей или иным законным представителям детей с инвалидностью, независимо от дохода семьи.</w:t>
      </w:r>
    </w:p>
    <w:bookmarkEnd w:id="5"/>
    <w:bookmarkStart w:name="z2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Возмещение затрат на обучение производится с месяца обращения по месяц окончания срока, указанных в справке из учебного заведения, подтверждающих факт обучения ребенка с инвалидностью на дому.</w:t>
      </w:r>
    </w:p>
    <w:bookmarkEnd w:id="6"/>
    <w:bookmarkStart w:name="z2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наступлении обстоятельств, повлекших прекращение возмещения затрат (достижение ребенком-инвалидом восемнадцати лет, окончания срока инвалидности, в период обучения ребенка - инвалида в государственных учреждениях, смерть ребенка-инвалида), выплата прекращается с месяца, следующего за тем, в котором наступили соответствующие обстоятельства.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возмещения затрат на обучение заявитель обращается в уполномоченный орган через некоммерческое акционерное общество "Государственная корпорация "Правительство для граждан" или веб-портал "электронного правительства" (далее – портал) с заявлением по форме согласно приложению 1 или 2 к Правилам возмещения затрат с приложением документов, указанных в перечне основных требований к оказанию государственной услуги "Возмещение затрат на обучение на дому детей с инвалидностью" согласно приложению 3 к Правилам возмещения затрат.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за назначением выплаты по возмещению затрат на обучение посредством портала запрос в информационные системы государственных органов и (или) организаций для подтверждения представленных сведений и получения необходимых сведений, предусмотренных в форме заявления согласно приложению 2 к Правилам возмещения затрат, осуществляется самим заявителем.</w:t>
      </w:r>
    </w:p>
    <w:bookmarkEnd w:id="9"/>
    <w:bookmarkStart w:name="z2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детей с инвалидностью, по индивидуальному учебному плану равен пяти месячным расчетным показателям на каждого ребенка с инвалидностью.</w:t>
      </w:r>
    </w:p>
    <w:bookmarkEnd w:id="10"/>
    <w:bookmarkStart w:name="z2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Основания для отказа в возмещении затрат на обучение предусмотрены строкой девять приложения 3 к Правилам возмещения затрат.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