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1ea2" w14:textId="34f1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Магжана Жумабаева Северо-Казахстанской области от 31 января 2017 года № 19 "Об утверждении перечня автомобильных дорог общего пользования районного значения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14 декабря 2021 года № 323. Зарегистрировано в Министерстве юстиции Республики Казахстан 23 декабря 2021 года № 25962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Северо-​Казахстанской области "Об утверждении перечня автомобильных дорог общего пользования районного значения района Магжана Жумабаева Северо-Казахстанской области" от 31 января 2017 года № 19 (зарегистрировано в Реестре государственной регистрации нормативных правовых актов под № 4056)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Магжана Жумабаева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Коммунальное государственное учреждение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автомобильных дорог акимата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района Магжана Жумабаева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– Зарослое – Гаврино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– Октябрьское – Конюхово – Куломзино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 – Екатериновка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Лебяжье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– Узынколь – Возвышенка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 – Сейфолла – Таманское – Веселовка - Писаревка – Караганды - Надежка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Уваковское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Ногайбай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Успенка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Бастомар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Возвышенскому хлебоприемочному пункту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Александровка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Полтавка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Камышлово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Полудино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Ганькино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Новотроицкое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Пролетарка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Чистовское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– Куралай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– Дюсеке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Образец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Чистое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– Сарытомар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Рощино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Сулышок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Суворовка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Мичурино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Хлебороб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– Тищенко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– Урожайное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Рявкино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Малая Возвышенка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– Алуа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Изобильное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Таманское – Пулеметовка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