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73a3" w14:textId="4e37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Конюховского сельского округа района Магжана Жумабаева Северо-Казахстанской области от 7 июля 2021 года № 9. Зарегистрирован в Министерстве юстиции Республики Казахстан 14 июля 2021 года № 23519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Магжана Жумабаева от 04 июня 2021 года № 136,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"Куломзино", расположенного в селе Куломзино района Магжана Жумабаева Северо-Казахстанской области, в связи с завершением комплекса ветеринарных мероприятий по ликвидации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Конюховского сельского округа района Магжана Жумабаева Северо-Казахстанской области от 06 мая 2021 года № 6 "Об установлении ограничительных мероприятий" (зарегистрировано в Реестре государственной регистрации нормативных правовых актов под № 7421).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