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68a8" w14:textId="1666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Полудино Полудинского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Полудинского сельского округа района Магжана Жумабаева Северо-Казахстанской области от 20 апреля 2021 года № 9. Зарегистрировано Департаментом юстиции Северо-Казахстанской области 21 апреля 2021 года № 7312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Северо-Казахстанской областной ономастической комиссии от 29 декабря 2020 года, с учетом мнения населения села Полудино, аким Полудинского сельского округа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Полудино Полудинского сельского округа района Магжана Жумабаева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– на улицу Абай Кұнанбаев;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Буденного – на улицу Мағжан Жұмабаев;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Дзержинского – на улицу Достық;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– на улицу Шоқан Уәлиханов;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Куйбышева – на улицу Ғабит Мүсірепов;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– на улицу Н.Ковшовой.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