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3c5a" w14:textId="80a3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Леденевского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82/9. Зарегистрировано Департаментом юстиции Северо-Казахстанской области 8 января 2021 года № 6894.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Леденевского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–21662,3тысяч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08.09.2021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14.12.2021 </w:t>
      </w:r>
      <w:r>
        <w:rPr>
          <w:rFonts w:ascii="Times New Roman"/>
          <w:b w:val="false"/>
          <w:i w:val="false"/>
          <w:color w:val="00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14545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2021 года в сумме 337,1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5-2.Учесть в бюджете объемы целевых текущих трансфертов передаваемых из районного бюджета в бюджет Леденевского сельского округа Мамлютского района Северо-Казахстанской области на 2021 год, в сумме 171,1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обьемы целевых текущих транфертов передаваемых из районного бюджета в бюджет Леденевского сельского округа Мамлютского района Северо-Казахстанской области на 2021 год в сумме 4096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08.09.2021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14.12.2021 </w:t>
      </w:r>
      <w:r>
        <w:rPr>
          <w:rFonts w:ascii="Times New Roman"/>
          <w:b w:val="false"/>
          <w:i w:val="false"/>
          <w:color w:val="ff0000"/>
          <w:sz w:val="28"/>
        </w:rPr>
        <w:t>№ 14/9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