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ca9b" w14:textId="c88c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Бике Мамлютского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5 января 2021 года № 82/10. Зарегистрировано Департаментом юстиции Северо-Казахстанской области 8 января 2021 года № 6895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Мамлютского района Северо-Казахстанской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14/10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01.01.2021).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Бике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–35865 тысячи тенге: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35265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35866,4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1,4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тысячи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год, в сумме 26361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год целевые текущие трансферты в сумме 5092 тысяч тенге.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82/10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2022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в редакции решения маслихата Мамлютского района Северо-Казахстанской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82/10</w:t>
            </w:r>
          </w:p>
        </w:tc>
      </w:tr>
    </w:tbl>
    <w:bookmarkStart w:name="z7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2023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в редакции решения маслихата Мамлютского района Северо-Казахстанской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