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6e4a" w14:textId="94a6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25 декабря 2020 года № 81/2 "Об утверждении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4 октября 2021 года № 12-3. Зарегистрировано в Министерстве юстиции Республики Казахстан 14 октября 2021 года № 24754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2021-2023 годы" от 25 декабря 2020 года № 81/2 (зарегистрировано в Реестре государственной регистрации нормативных правовых актов под № 6866)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6637254,4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43438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6031660,4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6683391,9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230211,2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242350,2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- 276348,7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276348,7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242350,2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12139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46137,5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Мамлютского района Северо-Казахстанской области на 2021 год объемы целевых текущих трансфертов передаваемых из районного бюджета в бюджеты: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города Мамлютка Северо-Казахстанской области" в сумме 30233,9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Андреевского сельского округа Мамлютского района Северо-Казахстанской области"– 3284,3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Беловского сельского округа Мамлютского района Северо-Казахстанской области"– 1000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Воскресеновского сельского округа Мамлютского района Северо-Казахстанской области"– 2343,8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Дубровинского сельского округа Мамлютского района Северо-Казахстанской области"– 4901,5 тысяча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Кызыласкерского сельского округа Мамлютского района Северо-Казахстанской области"– 6736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"Аппарат акима Краснознаменского сельского округа Мамлютского района Северо-Казахстанской области"– 3000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Леденевского сельского округа Мамлютского района Северо-Казахстанской области"– 4267,1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Ленинского сельского округа Мамлютского района Северо-Казахстанской области"– 7585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Становского сельского округа Мамлютского района Северо-Казахстанской области"– 3096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Пригородного сельского округа Мамлютского района Северо-Казахстанской области"– 2262,5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"Аппарат акима Новомихайловского сельского округа Мамлютского района Северо-Казахстанской области"– 20597,4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22242 тысячи тенге – на обеспечение прав и улучшение качества жизни инвалидов в Республике Казахстан,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7898 тысяч тенге,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1530 тысяч тенге,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средств, предоставляемых инвалидам – 4476 тысяч тенге,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351 тысяча тенге,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490 тысяч тенге,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4548 тысяч тенге,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1241 тысяча тенге,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1708 тысяч тенге;";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200000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302877 тысяч тенге – на средний ремонт дорог города Мамлютка;";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2316 тысяч тенге – на протезно-ортопедические средства;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93626 тысяч тенге – на повышение заработной платы государственных служащих местных исполнительных органов;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161833 тысячи тенге – на капитальный ремонт дороги "Обход города Мамлютка".";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2021 год бюджетные кредиты из областного бюджета в сумме 181093,2 тысячи тенге в рамках проекта "Дорожная карта занятости на 2020-2021 годы.".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"/>
        <w:gridCol w:w="431"/>
        <w:gridCol w:w="872"/>
        <w:gridCol w:w="9"/>
        <w:gridCol w:w="584"/>
        <w:gridCol w:w="613"/>
        <w:gridCol w:w="1356"/>
        <w:gridCol w:w="4623"/>
        <w:gridCol w:w="29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6637254,4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6031660,4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6031637,1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