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ff33" w14:textId="db8f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24 декабря 2021 года № 15/2. Зарегистрировано в Министерстве юстиции Республики Казахстан 28 декабря 2021 года № 26152.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6824635,1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667690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6142392,5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6904388,4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44663,2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16336,8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- 124416,5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124416,5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57194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19245,8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86468,3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28.01.2022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28.03.2022 </w:t>
      </w:r>
      <w:r>
        <w:rPr>
          <w:rFonts w:ascii="Times New Roman"/>
          <w:b w:val="false"/>
          <w:i w:val="false"/>
          <w:color w:val="000000"/>
          <w:sz w:val="28"/>
        </w:rPr>
        <w:t>№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20.05.2022 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12.08.2022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07.10.2022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акцизы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участками, за исключением земельных участков, находящихся на территории города районного значения, села;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лицензионный сбор за право занятия отдельными видами деятельности;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лицензиями на занятие отдельными видами деятельности;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транспортных средств, а также их перерегистрацию;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пошлина, кроме консульского сбора и государственных пошлин, зачисляемых в республиканский бюджет.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бюджета;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сельских округов;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другие неналоговые поступления в районный бюджет.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 районного бюджета формируются за счет: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объемы бюджетных субвенции, передаваемых из бюджета Мамлютского района Северо-Казахстанской области в бюджеты города районного значения, сельского округа на 2022 год в сумме 218986 тысяч тенге, в том числе: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города Мамлютка Северо-Казахстанской области" – 24086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21336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14151 тысяча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19484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15490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18083 тысячи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16273 тысячи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12424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19509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15529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16099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Новомихайловского сельского округа Мамлютского района Северо-Казахстанской области"– 26522 тысячи тенге.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Мамлютского района Северо-Казахстанской области на 2022 год объемы целевых текущих трансфертов передаваемых из районного бюджета в бюджеты: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43994 тысячи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Андреевского сельского округа Мамлютского района Северо-Казахстанской области"– 14443 тысячи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Беловского сельского округа Мамлютского района Северо-Казахстанской области"– 12349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Воскресеновского сельского округа Мамлютского района Северо-Казахстанской области"– 22849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Дубровинского сельского округа Мамлютского района Северо-Казахстанской области"– 15089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Кызыласкерского сельского округа Мамлютского района Северо-Казахстанской области"– 14609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Краснознаменского сельского округа Мамлютского района Северо-Казахстанской области"– 17051 тысяча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Леденевского сельского округа Мамлютского района Северо-Казахстанской области"– 9214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сельского округа Бике Мамлютского района Северо-Казахстанской области"– 12138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Пригородного сельского округа Мамлютского района Северо-Казахстанской области"– 11309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коммунальному государственному учреждению "Аппарат акима Становского сельского округа Мамлютского района Северо-Казахстанской области"– 14157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государственному учреждению "Аппарат акима Новомихайловского сельского округа Мамлютского района Северо-Казахстанской области"– 16793 тысячи тенге.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целевые текущие трансферты из республиканского бюджета в следующих размерах: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25486 тысяча тенге – на выплату государственной адресной социальной помощи, в том числе: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адресную социальную помощь – 21560 тысяч тенге,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- 3926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23898 тысячи тенге – на обеспечение прав и улучшение качества жизни инвалидов в Республике Казахстан, в том числе: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10370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395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4654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600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650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3966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2380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80702,4 тысяч тенге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3200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36830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227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11697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работы– 7920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 – 20828,4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33659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26632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15724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решением маслихата Мамлютского района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30000 тысяч тенге – на строительство водонапорных сооружений в селе Леденево, Леденевского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Мамлютского района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12.08.2022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целевые трансферты из Национального фонда Республики Казахстан в следующих размерах: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496392 тысячи тенге – на реализацию мероприятий по социальной и инженерной инфраструктуре в сельских населенных пунктах в рамках проекта "Ауыл-Ел бесігі", в том числе: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Андреевка Мамлютского района– 185451 тысяча тенге,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Афонькино Мамлютского района– 156841 тысяча тенге,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Минкесер Мамлютского района– 154100 тысяч тенге;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736294 тысяч тенге – целевые трансферты на развитие -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 – 2025 годы, в том числе: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и разводящих сетей водоснабжения села Белое– 382542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и разводящих сетей водоснабжения села Покровка–353752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56240 тысяч тенге – на средний ямочный ремонт асфальтобетонной дороги маршрутным способом по улице Конституции в селе Дубровное.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Мамлютского района Северо-Казахстанской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районном бюджете на 2022 год за счет гарантированного трансферта из Национального фонда Республики Казахстан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801580,8 тысячи тенге – на средний ремонт автомобильной дороги районного значения КТММ-6 "Автомобильная дорога республиканского значения А- 21 "Мамлютка-Костанай"-Воскресеновка-Боголюбово-Надежка", километр 0-23,0;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80464,6 тысяч тенге – на средний ремонт автомобильной дороги районного значения КТММ-24 "Дубровное- Михайловка", километр 0-19,5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61425 тысяч тенге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7000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работы– 32363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(400 месячных расчетных показателей)– 18378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серебряный возраст– 2550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рабочее место – 1134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33089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36469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55000 тысяч тенге – на средний ремонт автомобильной дороги районного значения КТММ - 221 "Белое - Щучье" км 0- 9,85 км.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Мамлютского района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решением маслихата Мамлютского района Северо-Казахстанской области от 12.08.2022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07.10.2022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целевые текущие трансферты из областного бюджета в следующих размерах: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100000 тысяч тенге – на повышение заработной платы государственных служащих местных исполнительных органов;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600 тысяч тенге – на санаторно-курортное лечение;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4176 тысячи тенге –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39156,1 тысяч тенге – на реализацию мероприятий по социальной и инженерной инфраструктуре в сельских населенных пунктах в рамках проекта "Ауыл-Ел бесігі",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Андреевка Мамлютского района– 20606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Афонькино Мамлютского района– 4582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дома культуры села Минкесер Мамлютского района– 13968,1 тысяча тенге;</w:t>
      </w:r>
    </w:p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28718 тысяч тенге – на капитальный ремонт дороги "Обход города Мамлютка" Мамлютского района;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95000 тысяч тенге – на строительство теплоснабжения в городе Мамлютка (3 очередь);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решением маслихата Мамлютского района Северо-Казахстанской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маслихата Мамлютского района Северо-Казахстанской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5000 тысяч тенге – установка детской и спортивной площадки в селе Бостандык Андреевского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25800 тысяч тенге – на средний ремонт улицы Гуденко в городе Мамлютка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26900 тысяч тенге – на средний ремонт улицы Школьная в городе Мамлютка Мамлютского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80000 тысяч тенге – на средний ремонт автомобильной дороги районного значения КТММ-6 "Автомобильная дорога республиканского значения А- 21 "Мамлютка-Костанай"-Воскресеновка-Боголюбово-Надежка", километр 0-23,0;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2176 тысяч тенге – на повышение эффективности деятельности депутатов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12835,7 тысяч тенге – на реконструкцию уличного освещения по существующим опорам ВЛ-0,4 кВ в городе Мамлютка.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494,8 тысяч тенге – на обучение акимов сельских округов по теме: "Коммуникация и взаимодействие со СМИ.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135000 тысяч тенге – на средний ремонт автомобильной дороги районного значения КТММ-23 "Кызыласкер-Раздольное", километр 0-17.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50000 тысяч тенге – на средний ремонт автомобильной дороги районного значения КТММ - 221 "Белое - Щучье" км 0- 9,85 км.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Мамлютского района Северо-Казахстанской области от 28.01.2022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28.03.2022 </w:t>
      </w:r>
      <w:r>
        <w:rPr>
          <w:rFonts w:ascii="Times New Roman"/>
          <w:b w:val="false"/>
          <w:i w:val="false"/>
          <w:color w:val="000000"/>
          <w:sz w:val="28"/>
        </w:rPr>
        <w:t>№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20.05.2022 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12.08.2022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07.10.2022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2022 год бюджетные кредиты из республиканского бюджета для реализации мер социальной поддержки специалистов в сумме 57194 тысячи тенге.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Учесть в районном бюджете на 2022 год бюджетные кредиты из районного бюджета для реализации мер социальной поддержки специалистов в сумме 3806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Мамлютского района Северо-Казахстанской области от 28.01.2022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07.10.2022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по видам социальной помощи отдельным категориям нуждающихся граждан на 2022 год в сумме 20008 тысяч тенге, согласно приложению 4.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Мамлютского района Северо-Казахстанской области от 12.08.2022 </w:t>
      </w:r>
      <w:r>
        <w:rPr>
          <w:rFonts w:ascii="Times New Roman"/>
          <w:b w:val="false"/>
          <w:i w:val="false"/>
          <w:color w:val="00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Мамлютского района на 2022 год в сумме 10580,1 тысячи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000000"/>
          <w:sz w:val="28"/>
        </w:rPr>
        <w:t>№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20.05.2022 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00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2022 год целевые текущие трансферты из нижестоящего бюджета на компенсацию потерь вышестоящего бюджета в связи с изменением законодательства по Северо-Казахстанской области на 2021-2024 годы.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средств, сложившихся на 1 января 2022 года в сумме 86468,3 тысяч тенге на расходы по бюджетным программам,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Мамлютского района Северо-Казахстанской области от 28.01.2022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000000"/>
          <w:sz w:val="28"/>
        </w:rPr>
        <w:t>№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2022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14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28.03.2022 </w:t>
      </w:r>
      <w:r>
        <w:rPr>
          <w:rFonts w:ascii="Times New Roman"/>
          <w:b w:val="false"/>
          <w:i w:val="false"/>
          <w:color w:val="ff0000"/>
          <w:sz w:val="28"/>
        </w:rPr>
        <w:t>№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20.05.2022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30.06.2022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12.08.2022 </w:t>
      </w:r>
      <w:r>
        <w:rPr>
          <w:rFonts w:ascii="Times New Roman"/>
          <w:b w:val="false"/>
          <w:i w:val="false"/>
          <w:color w:val="ff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07.10.2022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ff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6142392,5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15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Мамлютский районный бюджет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16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17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2022 год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Мамлютского района Северо-Казахстанской области от 12.08.2022 </w:t>
      </w:r>
      <w:r>
        <w:rPr>
          <w:rFonts w:ascii="Times New Roman"/>
          <w:b w:val="false"/>
          <w:i w:val="false"/>
          <w:color w:val="ff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14.11.2022 </w:t>
      </w:r>
      <w:r>
        <w:rPr>
          <w:rFonts w:ascii="Times New Roman"/>
          <w:b w:val="false"/>
          <w:i w:val="false"/>
          <w:color w:val="ff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Мамлютского района Северо-Казахстанской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