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f1a9" w14:textId="10cf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Краснополянского сельского округа Тайыншинского района Северо-Казахстанской области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января 2021 года № 436. Зарегистрировано Департаментом юстиции Северо-Казахстанской области 12 января 2021 года № 6938.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Краснополянского сельского округа Тайыншинского района Северо-Казахстанской области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28645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5037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23608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29475,6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- 830,6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–830,6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17.08.2021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Тайыншинского района СевероКазахстанской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Установить, что доходы бюджета Краснополянского сельского округа формируются в соответствии с Бюджетным кодексом Республики Казахстан за счет следующих 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Краснополянского сельского округа на 2021 год поступление текущих целевых трансфертов из районного бюджета в бюджет Краснополянского сельского округа в сумме 8954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Тайыншинского района Северо-Казахстанской области от 17.08.2021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01.01.2021): в редакции решения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Краснополянского сельского округа на 2021 год поступление текущих целевых трансфертов из областного бюджета в бюджет Краснополянского сельского округа в сумме 3156 тысяч тенге на повышение заработной платы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Установить бюджетную субвенцию, передаваемую из районного бюджета в бюджет Краснополянского сельского округа на 2021 год в сумме 11498 тысяч тенге.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Краснополянского сельского округа на 2021 год расходы за счет свободных остатков бюджетных средств, сложившихся на начало финансового года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17.08.2021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Кершис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Краснополянского сельского округа Тайыншинского района Северо-Казахстанской области на 2021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17.08.2021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Тайыншинского района СевероКазахстанской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17"/>
        <w:gridCol w:w="831"/>
        <w:gridCol w:w="421"/>
        <w:gridCol w:w="1253"/>
        <w:gridCol w:w="5549"/>
        <w:gridCol w:w="2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- 830,6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436</w:t>
            </w:r>
          </w:p>
        </w:tc>
      </w:tr>
    </w:tbl>
    <w:bookmarkStart w:name="z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Краснополянского сельского округа Тайыншинского района Северо-Казахстанской области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436</w:t>
            </w:r>
          </w:p>
        </w:tc>
      </w:tr>
    </w:tbl>
    <w:bookmarkStart w:name="z5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Краснополянского сельского округаТайыншинского района Северо-Казахстанской области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436</w:t>
            </w:r>
          </w:p>
        </w:tc>
      </w:tr>
    </w:tbl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17.08.2021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3799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