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6993" w14:textId="aba6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Тихоокеанского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441. Зарегистрировано Департаментом юстиции Северо-Казахстанской области 12 января 2021 года № 6959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Тихоокеанского сельского округа Тайыншинского района Северо-Казахстанской области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26538,6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24640,6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26662,2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Тихоокеанского сельского округа Тайыншинского района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Тихоокеанского сельского округа на 2021 год поступление целевых текущих трансфертов из областного бюджета в бюджет Тихоокеанского сельского округа в сумме 6950,6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Тихоокеанского сельского округа на 2021 год поступление целевых текущих трансфертов из районного бюджета в бюджет Тихоокеанского сельского округа в сумме 6780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Тихоокеанского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Тихоокеанского сельского округа на 2021 год в сумме 10910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"/>
        <w:gridCol w:w="456"/>
        <w:gridCol w:w="465"/>
        <w:gridCol w:w="1252"/>
        <w:gridCol w:w="1252"/>
        <w:gridCol w:w="5546"/>
        <w:gridCol w:w="2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26538,6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операции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дифецита(использование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441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441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32"/>
        <w:gridCol w:w="443"/>
        <w:gridCol w:w="1846"/>
        <w:gridCol w:w="1846"/>
        <w:gridCol w:w="3799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