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5d68" w14:textId="5245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Донецкого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431. Зарегистрировано Департаментом юстиции Северо-Казахстанской области 12 января 2021 года № 6960.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Донецкого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- 33920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- 29410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- 34514,9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Донецкого сельского округа Тайыншинского района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сҰл.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Донецкого сельского округа на 2021 год поступление целевых текущих трансфертов из областного бюджета в бюджет Донецкого сельского округа в сумме 7186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Донецкого сельского округа на 2021 год поступление целевых текущих трансфертов из районного бюджета в бюджет Донецкого сельского округа на проведение комплекса мероприятий по обеспечению санитарии населенных пунктов в сумме 2000 тысяч тенге, на бурение скважины в селе Краснокиевка в сумме 5052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Донецкого сельского округа на 2021 год за счет свободных остатков бюджетных средств, сложившихся на 1 января 2021 года и возврат неиспользованных (недоиспользованных) в 2020 году целевых трансфертов из республиканского бюджета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Донецкого сельского округа на 2021 год в сумме 15172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17"/>
        <w:gridCol w:w="826"/>
        <w:gridCol w:w="426"/>
        <w:gridCol w:w="1253"/>
        <w:gridCol w:w="5549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№ 431 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7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8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431</w:t>
            </w:r>
          </w:p>
        </w:tc>
      </w:tr>
    </w:tbl>
    <w:bookmarkStart w:name="z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0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1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4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5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6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