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aa0f" w14:textId="2f1a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Тендыкского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440. Зарегистрировано Департаментом юстиции Северо-Казахстанской области 12 января 2021 года № 6965.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Тендыкского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- 12379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Тендыкского сельского округа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Тендыкского сельского округа на 2021 год поступление целевых текущих трансфертов из районного бюджета в бюджет Тендыкского сельского округа в сумме 800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Тендыкского сельского округа на 2021 год в сумме 11579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Предусмотреть в бюджете Тендыкского сельского округа на 2021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440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440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8"/>
        <w:gridCol w:w="2279"/>
        <w:gridCol w:w="3786"/>
        <w:gridCol w:w="22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