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5acb3" w14:textId="a55ac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Летовочного сельского округа Тайыншинского района Северо-Казахстанской области на 2021 - 2023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8 января 2021 года № 437. Зарегистрировано Департаментом юстиции Северо-Казахстанской области 14 января 2021 года № 7025.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Летовочного сельского округа Тайыншинского района Северо-Казахстанской области на 2021 - 2023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39134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4786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- 34348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40273,9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- 1139,9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1139,9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1139,9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Тайыншинского района Северо-Казахстанской области от 06.05.2021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маслихата Тайыншинского района СевероКазахстанской области от 15.11.2021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Летовочного сельского округа Тайыншинского района формируются в соответствии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налог на земли населенных пунктов с физических и юридических лиц по земельным участкам, находящимся на территории сҰл;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 на транспортные средства: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сҰл;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сҰл;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Летовочного сельского округа на 2021 год поступление целевых текущих трансфертов из республиканского бюджета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в сумме 938 тысяч тенге.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Учесть в бюджете Летовочного сельского округа на 2021 год поступление целевых текущих трансфертов из областного бюджета в бюджет Летовочного сельского округа на повышение заработной платы государственных служащих в сумме 5077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маслихата Тайыншинского района Северо-Казахстанской области от 15.11.2021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Летовочного сельского округа на 2021 год поступление целевых текущих трансфертов из районного бюджета в бюджет Летовочного сельского округа на проведение комплекса мероприятий по обеспечению санитарии населенных пунктов в сумме 600 тысяч тенге, приобретение служебного автомобиля в сумме 5892 тысяч тенге, услуги по научно-технической обработке документов в сумме 797 тысяч тенге, услуги телекоммуникаций в сумме 187 тысяч тенге.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Тайыншинского района Северо-Казахстанской области от 06.05.2021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маслихата Тайыншинского района СевероКазахстанской области от 15.11.2021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районного бюджета в бюджет Летовочного сельского округа на 2021 год в сумме 20857 тысяч тенге.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Предусмотреть в бюджете Летовочного сельского округа на 2021 год расходы за счет свободных остатков бюджетных средств, сложившихся на начало финансового года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Тайыншинского района Северо-Казахстанской области от 06.05.2021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Кершис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437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Летовочного сельского округа Тайыншинского района Северо-Казахстанской области на 2021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Тайыншинского района Северо-Казахстанской области от 06.05.2021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маслихата Тайыншинского района СевероКазахстанской области от 15.11.2021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602"/>
        <w:gridCol w:w="1269"/>
        <w:gridCol w:w="1269"/>
        <w:gridCol w:w="5621"/>
        <w:gridCol w:w="24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"/>
        </w:tc>
        <w:tc>
          <w:tcPr>
            <w:tcW w:w="5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40273,9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Тайыншинского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Северо-Казахстанской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437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Летовочного сельского округа Тайыншинского района Северо-Казахстанской области на 2022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1394"/>
        <w:gridCol w:w="1394"/>
        <w:gridCol w:w="6174"/>
        <w:gridCol w:w="212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Тайыншинского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Северо-Казахстанской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437</w:t>
            </w:r>
          </w:p>
        </w:tc>
      </w:tr>
    </w:tbl>
    <w:bookmarkStart w:name="z5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Летовочного сельского округа Тайыншинского района Северо-Казахстанской области на 2023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1394"/>
        <w:gridCol w:w="1394"/>
        <w:gridCol w:w="6174"/>
        <w:gridCol w:w="212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437</w:t>
            </w:r>
          </w:p>
        </w:tc>
      </w:tr>
    </w:tbl>
    <w:bookmarkStart w:name="z6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2021 года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Тайыншинского района Северо-Казахстанской области от 06.05.2021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