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8786" w14:textId="f538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Абайского сельского округа Тайыншинского района Северо-Казахстанской области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января 2021 года № 427. Зарегистрировано Департаментом юстиции Северо-Казахстанской области 14 января 2021 года № 7063.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Абайского сельского округа Тайыншинского района Северо-Казахстанской области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30491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- 27941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–32195,4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- 1704,4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1704,4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1704,4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17.08.2021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Абайского сельского округа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сҰл;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сҰл;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сҰл.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Абайского сельского округа на 2021 год поступление целевых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в сумме 361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Абайского сельского округа на 2021 год поступление целевых текущих трансфертов из районного бюджета в бюджет Абайского сельского округа в сумме 9404 тысяч тенге.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Тайыншинского района Северо-Казахстанской области от 17.08.2021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районного бюджета в бюджет Абайского сельского округа на 2021 год в сумме 18176 тысяч тенге.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Абайского сельского округа на 2021 год расходы за счет свободных остатков бюджетных средств, сложившихся на начало финансового года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Тайыншинского района Северо-Казахстанской области от 17.08.2021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Кершис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Тайыншинского района Северо-Казахстанской области на 2021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17.08.2021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3"/>
        <w:gridCol w:w="822"/>
        <w:gridCol w:w="424"/>
        <w:gridCol w:w="1247"/>
        <w:gridCol w:w="5524"/>
        <w:gridCol w:w="2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5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19723,7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19723,7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19723,7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16723,7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- 1704,4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Тайыншинского района Северо-Казахстанской области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</w:t>
            </w:r>
          </w:p>
        </w:tc>
      </w:tr>
    </w:tbl>
    <w:bookmarkStart w:name="z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Тайыншинского района Северо-Казахстанской области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427</w:t>
            </w:r>
          </w:p>
        </w:tc>
      </w:tr>
    </w:tbl>
    <w:bookmarkStart w:name="z5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17.08.2021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412"/>
        <w:gridCol w:w="430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5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