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36dc" w14:textId="2213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25 декабря 2020 года № 418 "Об утверждении бюджета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мая 2021 года № 25. Зарегистрировано Департаментом юстиции Северо-Казахстанской области 11 мая 2021 года № 7406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2021 - 2023 годы" от 25 декабря 2020 года № 418 (зарегистрировано в Реестре государственной регистрации нормативных правовых актов под № 6879)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7782884,9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1208873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6492737,9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8198593,1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51276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-466984,2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466984,2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9981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300708,2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бюджета района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и областного бюджетов, согласно приложению 5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расходах бюджета района на 2021 год целевые текущие трансферты, передаваемые из бюджета района в бюджет сельских округов в сумме 275864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- 9404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- 22928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- 3123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сельскому округу - 20016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- 7052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- 24300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Зеленогайскому сельскому округу - 7571 тысяч тенге;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Келлеровскому сельскому округу - 28900 тысяч тенге;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- 8447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Краснополянскому сельскому округу - 9814 тысяч тенге,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- 7200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Мироновскому сельскому округу - 3350 тысяч тенге;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сельскому округу - 25006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Тендыкскому сельскому округу - 800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- 6780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Чермошнянскому сельскому округу - 2700 тысяч тенге;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- 15097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- 13700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Тайынша - 59676 тысяч тенге.";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418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43"/>
        <w:gridCol w:w="1143"/>
        <w:gridCol w:w="6224"/>
        <w:gridCol w:w="27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7782884,9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6492737,9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сельков округов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8198593,1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4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-466984,2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5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мая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418</w:t>
            </w:r>
          </w:p>
        </w:tc>
      </w:tr>
    </w:tbl>
    <w:bookmarkStart w:name="z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республиканского и областного бюджетов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447"/>
        <w:gridCol w:w="1447"/>
        <w:gridCol w:w="5181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3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