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b6272" w14:textId="e5b62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Тайыншинского района Северо-Казахстанской области от 8 января 2021 года № 444 "Об утверждении бюджета Яснополянского сельского округа Тайыншинского района Северо-Казахстанской области на 2021 - 2023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6 мая 2021 года № 30. Зарегистрировано Департаментом юстиции Северо-Казахстанской области 11 мая 2021 года № 7424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подпунктом 2-7)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маслихат Тайыншинского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"Об утверждении бюджета Яснополянского сельского округа Тайыншинского района Северо-Казахстанской области на 2021 - 2023 годы" от 8 января 2021 года № 444 (зарегистрировано в Реестре государственной регистрации нормативных правовых актов под № 6962)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Яснополянского сельского округа Тайыншинского района Северо-Казахстанской области на 2021 - 2023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40481 тысячи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8412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32069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44385,3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-3904,3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3904,3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3904,3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Предусмотреть расходы бюджета Яснополянского сельского округа на 2021 год за счет свободных остатков бюджетных средств, сложившихся на 1 января 2021 года и возврат неиспользованных (недоиспользованных) в 2020 году целевых трансфертов из республиканского бюджета согласно приложению 4 к настоящему решению.";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Учесть в бюджете Яснополянского сельского округа на 2021 год поступление целевых текущих трансфертов из бюджета района в бюджет Яснополянского сельского округа на приобретение хоккейного корта с установкой в сумме 12500 тысяч тенге.";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Тайыншинского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Абдрахманова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Тайыншинского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444</w:t>
            </w:r>
          </w:p>
        </w:tc>
      </w:tr>
    </w:tbl>
    <w:bookmarkStart w:name="z4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Яснополянского сельского округа Тайыншинского района Северо-Казахстанской области на 2021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8"/>
        <w:gridCol w:w="1334"/>
        <w:gridCol w:w="1335"/>
        <w:gridCol w:w="5910"/>
        <w:gridCol w:w="256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7"/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40481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8412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8412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7946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32069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32069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8"/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44385,3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28075,6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28075,6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15575,6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6209,3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6209,3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2459,3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досуговой работы на местном уровне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9"/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30"/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31"/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-3904,3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3904,3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32"/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33"/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3904,3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3904,3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мая 2021 года № 30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444</w:t>
            </w:r>
          </w:p>
        </w:tc>
      </w:tr>
    </w:tbl>
    <w:bookmarkStart w:name="z64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Яснополянского сельского округа на 2021 год за счет свободных остатков бюджетных средств, сложившихся на 1 января 2021 года и возврата неиспользованных (недоиспользованных) в 2020 году целевых трансфертов из республиканского бюджета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3"/>
        <w:gridCol w:w="1906"/>
        <w:gridCol w:w="1907"/>
        <w:gridCol w:w="3923"/>
        <w:gridCol w:w="316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3904,3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3904,3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3904,3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3904,3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690,6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690,6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690,6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2796,3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2796,3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