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c82e" w14:textId="d60c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4 июня 2021 года № 235. Зарегистрировано в Министерстве юстиции Республики Казахстан 9 июня 2021 года № 22958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Тайыншинского района Северо-Казахстанской области от 4 июня 2021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 Северо-Казахстанской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"Об установлении квоты рабочих мест для трудоустройства лиц, состоящих на учете службы пробации" от 18 мая 2018 года № 141 (зарегистрировано в Реестре государственной регистрации нормативных правовых актов под № 4746).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 внесении изменений в постановление акимата Тайыншинского района от 18 мая 2018 года № 141 "Об установлении квоты рабочих мест для трудоустройства лиц, состоящих на учете службы пробации" от 28 марта 2019 года № 109 (зарегистрировано в Реестре государственной регистрации нормативных правовых актов под № 5271).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"О внесении изменения в постановление акимата Тайыншинского района Северо-Казахстанской области от 18 мая 2018 года № 141 "Об установлении квоты рабочих мест для трудоустройства лиц, состоящих на учете службы пробации" от 26 ноября 2019 года № 424 (зарегистрировано в Реестре государственной регистрации нормативных правовых актов под № 5700).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