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a18a" w14:textId="97aa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Тайыншинского района Северо-Казахстанской области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24 желтоқсандағы 2021 года № 108. Зарегистрировано в Министерстве юстиции Республики Казахстан 28 декабря 2021 года № 26161.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12577161,5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1550401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14694,1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46370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10965696,4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12853465,3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54635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14283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-330938,8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330938,8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68918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41285,5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303306,3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03.02.2022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17.03.2022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14.04.2022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13.05.2022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14.07.2022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16.09.2022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25.11.2022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социального налога по нормативам распределения доходов, установленным областным маслихатом;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акцизы на бензин (за исключением авиационного) и дизельное топливо;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платы за пользование земельными участками, за исключением земельных участков, находящихся на территории города районного значения,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лицензионного сбора за право занятия отдельными видами деятельности;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лицензиями на занятие отдельными видами деятельности;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сбора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сбора за государственную регистрацию транспортных средств, а также их перерегистрацию;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государственной пошлины, кроме консульского сбора и государственных пошлин, зачисляемых в республиканский бюджет.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2022 год формируются в соответствии с Бюджетным кодексом Республики Казахстан за счет следующих неналоговых поступлений: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на 2022 год формируются за счет поступлений от продажи основного капитала.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областного бюджета в районный бюджет на 2022 год в сумме 4414778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2022 год объемы субвенций, передаваемых из районного бюджета в бюджеты сельских округов, в сумме 266193 тысяч тенге, в том числе: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- 17583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Алаботинскому сельскому округу - 12334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Амандыкскому сельскому округу - 13972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Большеизюмовскому сельскому округу - 12305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Донецкому сельскому округу - 13586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Драгомировскому сельскому округу - 11807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Зеленогайскому сельскому округу - 12929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Келлеровскому сельскому округу - 18939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Кировскому сельскому округу - 18876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Краснополянскому сельскому округу - 11557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Летовочному сельскому округу - 21233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Мироновскому сельскому округу - 12691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Рощинскому сельскому округу - 8462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Тендыкскому сельскому округу - 10981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Тихоокеанскому сельскому округу - 10967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Чермошнянскому сельскому округу - 18706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Чкаловскому сельскому округу - 23455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Яснополянскому сельскому округу - 15810 тысяч тенге.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района на 2022 год за счет свободных остатков бюджетных средств, сложившихся на 1 января 2022 года и возврат неиспользованных (недоиспользованных) в 2021 году целевых трансфертов из республиканского и областного бюджетов,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Тайыншинского района Северо-Казахстанской области от 03.02.2022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маслихата Тайыншинского района Северо-Казахстанской области от 17.03.2022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расходах районного бюджета на 2022 год поступления целевых трансфертов из республиканского бюджета. Распределение указанных целевых трансфертов из республиканского бюджета определяется постановлением акимата Тайыншинского района Северо-Казахстанской области "О реализации решения маслихата Тайыншинского района Северо-Казахстанской области "Об утверждении бюджета Тайыншинского района Северо-Казахстанской области на 2022 - 2024 годы"".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расходах районного бюджета на 2022 год поступления целевых трансфертов из областного бюджета. Распределение указанных целевых трансфертов из областного бюджета определяется постановлением акимата Тайыншинского района Северо-Казахстанской области "О реализации решения маслихата Тайыншинского района Северо-Казахстанской области "Об утверждении бюджета Тайыншинского района Северо-Казахстанской области на 2022 - 2024 годы"".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расходах районного бюджета на 2022 год поступления целевых трансфертов из районного бюджета в бюджеты сельских округов и города Тайынша. Распределение указанных целевых трансфертов из районного бюджета определяется постановлением акимата Тайыншинского района Северо-Казахстанской области "О реализации решения маслихата Тайыншинского района Северо-Казахстанской области "Об утверждении бюджета Тайыншинского района Северо-Казахстанской области на 2022 - 2024 годы"".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резерв местного исполнительного органа Тайыншинского района Северо-Казахстанской области на 2022 год в сумме 21690 тысяч тенге.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2022 год бюджетные кредиты из республиканского бюджета на реализацию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Тайыншинского района Северо-Казахстанской области.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2022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2022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03.02.2022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17.03.2022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14.04.2022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13.05.2022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14.07.2022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16.09.2022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25.11.2022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10912661,6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10912661,6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8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2023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8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2024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2022 год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республиканского и областного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03.02.2022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в редакции решения маслихата Тайыншинского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