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7450" w14:textId="38f7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Амандыкского сельского округа Тайыншинского района Северо-Казахстанской области от 27 апреля 2021 года № 11. Зарегистрировано Департаментом юстиции Северо-Казахстанской области 27 апреля 2021 года № 7357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Казахстан", на основании заключения областной ономастической комиссии при акимате Северо-Казахстанской области от 22 октября 2019 года, с учетом мнения населения села Аймак, исполняющий обязанности акима Амандыкского сельского округа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Аймак Амандыкского сельского округа Тайыншинского района Северо-Казахстанской области наименование Тыныштық Шәменов, согласно прилагаемой схематической карте.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Амандыкского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Аймак Амандыкского селького округа Тайыншинского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5438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